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3b5c" w14:textId="8fb3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Бейнеу от 6 мая 2015 года № 448 "О наименовании улиц"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Бейнеу Бейнеуского района Мангистауской области от 11 ноября 2021 года № 812. Зарегистрировано в Министерстве юстиции Республики Казахстан 18 ноября 2021 года № 25213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акима села Бейнеу "О наименовании улиц"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2733) следующие измения: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на русском языке изложить в новой редакции, текст на государственном языке не меняется: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присвоении наименований улицам";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с учетом мнения населения села Бейнеу, на основании заключения Мангистауской областной ономастической комиссии от 27 января 2015 года, РЕШИЛ:".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села Бейнеу" обеспечить государственную регистрацию настоящего решения в Министерстве юстиции Республики Казахстан.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села Бейнеу Кукшеева С.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Бейнеу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