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2331" w14:textId="5a62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Мангистауской области от 30 июня 2020 года № 51/413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Бейнеуском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декабря 2021 года № 13/121. Зарегистрировано в Министерстве юстиции Республики Казахстан 22 декабря 2021 года № 25913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определении специализированного места для организации и проведения мирных собраний, порядок использования специализированного места для организации и проведения мирных собраний, норма его предельной заполняемости, а также требования к материально-техническому и организационному обеспечению специализированного места для организации и проведения мирных собраний и границ прилегающих территорий, в которых запрещено проведение пикетирования в Бейнеуском районе" от 30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51/413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51/413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Бейнеуском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Бейнеуском районе: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стадион имени "Али Балта", расположенный по улице Д.Тажиева в селе Бейнеу.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для проведения мирных собраний: автомобильная дорога от пересечения улиц С.Бейбарыса и Д.Тажиева до пересечения улиц М.Утемисова и Д.Тажиева.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51/413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Бейнеуском районе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Бейнеуском районе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- Закон).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Бейнеуском районе: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Центральный стадион имени "Али Балта", расположенный по улице Д.Тажиева в селе Бейнеу, норма предельной заполняемости 200 человек;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автомобильная дорога от пересечения улиц С.Бейбарыса и Д.Тажиева до пересечения улиц М.Утемисова и Д.Тажиева, норма предельной заполняемости 50 человек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Бейнеуского района в день проведения мирных собраний.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51/413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 в которых не допускается проведение пикетирования  в Бейнеуском районе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Бейнеуского района не допускается проведение пикетирования ближе 400 метров от границы прилегающих территорий: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