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866d" w14:textId="de08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Бейнеуского района от 28 июля 2020 года № 188 "Об утверждении мест размещения нестационарных торговых объектов на территории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30 декабря 2021 года № 377. Зарегистрировано в Министерстве юстиции Республики Казахстан 11 января 2022 года № 26436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"Об утверждении мест размещения нестационарных торговых объектов на территории Бейнеуского района" от 28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4263)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13, 14 изложить в новой редакции, текст на государственном языке не менятся: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мечетью "Тажен ата" села Тажен и зданием коммунального государственного учреждения "Комплекс "школа-ясли-сад" "Тажен"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 зуется схожий ассорти мент товаров, отсутст 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 венная продук 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жилого дома № 5 зоны № 1 села Есет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 зуется схожий ассорти мент товаров, отсутст 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продук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автолавка; автомат; киоск; выносной прилавок; палатка (павильон).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предпринимательства, сельского хозяйства" обеспечить государственную регистрацию настоящего постановления в Министерстве юстиции Республики Казахстан.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