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1c61" w14:textId="9ef1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Тәжен Бейнеуского района Мангистауской области от 11 мая 2021 года № 01-05/16. Зарегистрировано Департаментом юстиции Мангистауской области 14 мая 2021 года № 4530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кодекcом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аким села Тажен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49 (сорок девять) лет без изъятия земельных участков у собственников и землепользователей акционерному обществу "Транстелеком", на земельный участок общей площадью 0,5538 гектаров, расположенный на територии села Тажен для прокладки и эксплуатации волоконно-оптической линии связи.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государственного учреждения "Аппарат акима села Тажен" (Жумаханов А.)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села Тажен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