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0fbf" w14:textId="8cb0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на 2021 - 2023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11 января 2021 года № 47/471. Зарегистрировано Департаментом юстиции Мангистауской области 15 января 2021 года № 4433.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2021 - 2023 годы" (зарегистрировано в Реестре государственной регистрации нормативных правовых актов за № 4416),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сел, сельских округов на 2021 - 2023 годы согласно приложениям 1, 2, 3, 4, 5, 6, 7, 8, 9, 10, 11, 12, 13, 14, 15, 16, 17, 18, 19, 20 и 21 к настоящему решению соответственно, в том числе на 2021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550 712,8 тысяча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187 318,0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5 161,0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213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358 020,8 тысячи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579 818,6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-29 105,8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29 105,8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29 105,8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2021 год в бюджеты сел и сельских округов выделена субвенция в сумме 342 575,8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Болашак – 33 841,4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Бостан – 38 080,3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56 058,0 тысячи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Куланды – 45 424,6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72 342,0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50 686,5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46 143,0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обеспечить государственную регистрацию настоящего решения в органах юстиции.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К.Буркитов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5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сельского округа Болашак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126 830,6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45 424,6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№47/471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Каракиянского районного маслихата Мангистауской области от 22.12.2021 </w:t>
      </w:r>
      <w:r>
        <w:rPr>
          <w:rFonts w:ascii="Times New Roman"/>
          <w:b w:val="false"/>
          <w:i w:val="false"/>
          <w:color w:val="ff0000"/>
          <w:sz w:val="28"/>
        </w:rPr>
        <w:t>№ 10/108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6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6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32 997,0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7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2022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8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8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8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Болашак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9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9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10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10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10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2023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января 2021 года № 47/471</w:t>
            </w:r>
          </w:p>
        </w:tc>
      </w:tr>
    </w:tbl>
    <w:bookmarkStart w:name="z11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