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fc9f" w14:textId="8d1f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13 декабря 2017 года № 262 "О предоставлении помещений кандидатам на договорной основе для встречи с избирателями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12 апреля 2021 года № 57. Зарегистрировано Департаментом юстиции Мангистауской области 13 апреля 2021 года № 4480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3495, опубликовано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(Тулегенов М.)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Кылаубаевой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262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4711"/>
        <w:gridCol w:w="622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1" Отдела образования по Каракиянскому району Управления образования Мангистауской области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 8(72937) 2-15-00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Мунайшы, 8(72935) 28-3-73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библиотеки коммунального государственного учреждения "Каракиянская районная центральная библиотека" Каракиянского районного отдела культуры, физической культуры и спорта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Жетыбай, 8(72935) 26-0-23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Кашагана Куржиманулы" Отдела образования по Каракиянскому району Управления образования Мангистауской области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Сенек, 8(72937) 31-3-81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"Каракудукская общеобразовательная школа" Отдела образования по Каракиянскому району Управления образования Мангистауской области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Бостан, 8(72937) 61-1-07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"Аппарат акима сельского округа Куланды"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Куланды, 8(72937) 71-0-09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"Аппарат акима сельского округа Болашак Каракиянского района"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Болашак, 8(72959) 42-1-10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262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9776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№ 1" Отдела образования по Каракиянскому району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дома культуры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сельской библиотеки коммунального государственного учреждения "Каракиянская районная центральная библиотека" Каракиянского районного отдела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коммунального государственного учреждения "Общеобразовательная школа имени Кашагана Куржиманулы" Отдела образования по Каракиянскому району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 парка сельского округа Бостан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 парка сельского округа Куланды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"Аппарат акима сельского округа Болашак Каракиянского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