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1fe6" w14:textId="3f01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29 марта 2021 года № 2/18. Зарегистрировано Департаментом юстиции Мангистауской области 21 апреля 2021 года № 4488. Утратило силу решением Каракиянского районного маслихата Мангистауской области от 17 октября 2023 года № 7/74.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17.10.2023 </w:t>
      </w:r>
      <w:r>
        <w:rPr>
          <w:rFonts w:ascii="Times New Roman"/>
          <w:b w:val="false"/>
          <w:i w:val="false"/>
          <w:color w:val="ff0000"/>
          <w:sz w:val="28"/>
        </w:rPr>
        <w:t>№ 7/74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и структурный элемент решения Каракиянского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Каракиянского районного маслихата законности, полномочиям депутатов и по социальным вопросам (Г. Муканова).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Каракиянского районного маслихата" (руководитель аппарата Р.Ибраева) обеспечить государственную регистрацию настоящего решения в органах юстиции.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2/18 от "29" марта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Каракиянского районного маслихата Мангистауской области от 19.09.2022 </w:t>
      </w:r>
      <w:r>
        <w:rPr>
          <w:rFonts w:ascii="Times New Roman"/>
          <w:b w:val="false"/>
          <w:i w:val="false"/>
          <w:color w:val="ff0000"/>
          <w:sz w:val="28"/>
        </w:rPr>
        <w:t>№ 18/182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Заголовок правил- в редакции решения Каракиянского районного маслихата Мангистауской области от 26.05.2023 </w:t>
      </w:r>
      <w:r>
        <w:rPr>
          <w:rFonts w:ascii="Times New Roman"/>
          <w:b w:val="false"/>
          <w:i w:val="false"/>
          <w:color w:val="ff0000"/>
          <w:sz w:val="28"/>
        </w:rPr>
        <w:t>№ 4/29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–Типовые правила) и определяет порядок оказания социальной помощи, установления размеров и определяют категорий нуждающихся граждан.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по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Мангистауской области";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"Каракиянский районный отдел занятости, социальных программ и регистрации актов гражданского состояния";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решениями акима села,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предельный размер – утвержденный максимальный размер социальной помощи.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(далее-МИО) в денежной форме отдельным категориям нуждающихся граждан (далее-получатели социальной помощи) в случае наступления трудной жизненной ситуации, а также к праздничным дням.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4.Социальная помощь предоставляется единовременно и (или) периодически (ежемесячно, 1 раз в полугодие).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Каракиянского районного маслихата Мангистауской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20/197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к праздничным дням оказывается единовременно в виде денежных выплат следующим категориям граждан: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21-23 марта- Наурыз мейрамы: </w:t>
      </w:r>
    </w:p>
    <w:bookmarkStart w:name="z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награжденными подвесками "Алтын алқа", "Күміс алқа" и получившим ранее звание "Мать-героиня", награжденными орденами "Материнская слава" I и II степени – в размере 2 (двух) месячных расчетных показателей;</w:t>
      </w:r>
    </w:p>
    <w:bookmarkEnd w:id="23"/>
    <w:bookmarkStart w:name="z1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 и детям с инвалидностью - в размере 5 (пять) месячных расчетных показателей;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мая - Праздник единства народа Казахстана: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 и детям с инвалидностью -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- День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1 000 000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приравненные по льготам к лицам с инвалидностью вследствие ранения, контузии, увечья или заболевания, полученных в период Великой Отечественной войны – в размере 60 (шестьдесят)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участникам Великой Отечественной войны – в размере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награжденными орденами и медалями бывшего Союза Советских Социалистических Республик (далее – Союз ССР) за самоотверженный труд и безупречную воинскую службу в тылу в годы Великой Отечественной войны - в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в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 в размере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в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погибших военнослужащих, а именно: семьям военнослужащих, партизан, подпольщиков,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", погибших (пропавших без вести) или умерших в результате ранения, контузии или увечья, полученных при защите бывшего Союз ССР, исполнении иных обязанностей воинской службы (служебных обязанностей) или вследствие заболевания, связанного с пребыванием на фронте; семьям погибших в Великой Отечественной войне лиц, из числа личного состава групп самозащиты объектовых и аварийных команд местной противовоздушной обороны, семьям погибших работников госпиталей и больниц города Ленинграда;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ССР,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проявлениями;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 семьям военнослужащих, погибших (умерших) при прохождении воинской службы в мирное время;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– в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– в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Комитета государственной безопасности бывшего Союза ССР, временно находившиеся на территории Афганистана и не входившие в состав ограниченного контингента советских войск - в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июня - День государственных символов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 -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-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30 августа - День Конституции Республики Казахстан: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вследствие ядерных испытаний на Семипалатинском испытательном ядерном полигоне – в размере 10 (десять) месячных расчетных показателей;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 и детям с инвалидностью - в размере 5 (пять) месячных расчетных показателей;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получателям государственного социального пособия по случаю потере кормильца - в размере 8 (восемь) месячных расчетных показателей;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 октября – День пожилых людей: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старше 70 лет - в размере 2 (двух) месячных расчетных показателей;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25 октября - День Республики: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 и детям с инвалидностью – в размере 5 (пять) месячных расчетных показателей;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16 декабря - День Независимости: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реабилитированным в порядке, установленным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жертв массовых политических репрессий</w:t>
      </w:r>
      <w:r>
        <w:rPr>
          <w:rFonts w:ascii="Times New Roman"/>
          <w:b w:val="false"/>
          <w:i w:val="false"/>
          <w:color w:val="000000"/>
          <w:sz w:val="28"/>
        </w:rPr>
        <w:t xml:space="preserve">" - в размере 50 (пятьдесят) месячных расчетных показателей;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 и детям с инвалидностью - в размере 5 (пять) месячных расчетных показателей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Каракиянского районного маслихата Мангистауской области от 26.05.2023 </w:t>
      </w:r>
      <w:r>
        <w:rPr>
          <w:rFonts w:ascii="Times New Roman"/>
          <w:b w:val="false"/>
          <w:i w:val="false"/>
          <w:color w:val="000000"/>
          <w:sz w:val="28"/>
        </w:rPr>
        <w:t>№ 4/29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оказывается следующим отдельным категориям нуждающихся граждан при наступлении трудной жизненной ситуации: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имеющим социально-значимые заболевания, не получающим государственные пособия из уполномоченной организации, а именно: туберкулез, лицам, имеющим злокачественные новообразования и болезнь, вызванная вирусом иммунодефицита человека (далее – ВИЧ), без учета доходов, единовременно в размере не более 26 (двадцать шесть) месячных расчетных показателей;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пострадавшим вследствие стихийного бедствия или пожара, без учета доходов, единовременно в размере 50 (пятьдесят) месячных расчетных показателей;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детям, заразившимся ВИЧ, ежемесячно в размере 2 (двух) прожиточных минимумов по Республике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(семьям), имеющим среднедушевой доход ниже 1,5 величины прожиточного минимума по Мангистауской области за предшествующий квартал обращения: сиротство; отсутствие родительского попечения; безнадзорность несовершеннолетних, в том числе девиантное поведение; нахождение несовершеннолетних в специальных организациях образования, организациях образования с особым режимом содержания; ограничение возможностей раннего психофизического развития детей от рождения до трех лет; стойкие нарушения функций организма, обусловленные физическими и (или) умственными возможностями; ограничение жизнедеятельности вследствие социально значимых заболеваний и заболеваний, представляющих опасность для окружающих; неспособность к самообслуживанию в связи с преклонным возрастом, вследствие перенесенной болезни и (или) инвалидности; жестокое обращение, приведшее к социальной дезадаптации и социальной депривации; бездомность (лица без определенного места жительства); освобождение из мест лишения свободы; нахождение на учете службы пробации, единовременно - в размере не более 40 (сорок) месячных расчетных показателей;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студентам высших учебных заведений Республики Казахстан, обучающимся по очной форме обучения и имеющим среднедушевой доход, ниже прожиточного минимума по Мангистауской области, а именно: лицам с инвалидностью с детства, детям-сиротам, детям, оставшимся без попечения родителей, единовременно в размере 200 (двести) месячных расчетных показателей;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ветеранам Великой Отечественной войны, ветеранам боевых действий на территории других государств и лицам, приравненным по льготам к участникам Великой Отечественной войны, их вдовам, семьям погибших военнослужащих, лицам, трудившимся и проходившим воинскую службу в тылу на санаторно - курортное лечение, без учета доходов, единовременно, но не более гарантированной суммы;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ветеранам Великой Отечественной войны на оплату коммунальных услуг и содержание жилья, без учета доходов, ежемесячно в размере фактических затрат.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Каракиянского районного маслихата Мангистауской области от 26.05.2023 </w:t>
      </w:r>
      <w:r>
        <w:rPr>
          <w:rFonts w:ascii="Times New Roman"/>
          <w:b w:val="false"/>
          <w:i w:val="false"/>
          <w:color w:val="000000"/>
          <w:sz w:val="28"/>
        </w:rPr>
        <w:t>№ 4/29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Каракиянского района на текущий финансовый год.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44"/>
    <w:bookmarkStart w:name="z7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марта 2021 года № 2/18</w:t>
            </w:r>
          </w:p>
        </w:tc>
      </w:tr>
    </w:tbl>
    <w:bookmarkStart w:name="z21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признавших утратившими силу некоторых решений и структурный элемент решения Каракиянского районного маслихата</w:t>
      </w:r>
    </w:p>
    <w:bookmarkEnd w:id="47"/>
    <w:bookmarkStart w:name="z21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Каракиянского районного маслихата от 29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27/285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2779, опубликовано в газете "Қарақия" от 23 июля 2015 года).</w:t>
      </w:r>
    </w:p>
    <w:bookmarkEnd w:id="48"/>
    <w:bookmarkStart w:name="z21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Каракиянского районного маслихата от 24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3/24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районного маслихата от 29 июня 2015 года № 27/285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3091, опубликовано 26 июля 2016 года в информационно-правовой системе "Әділет").</w:t>
      </w:r>
    </w:p>
    <w:bookmarkEnd w:id="49"/>
    <w:bookmarkStart w:name="z21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Каракиянского районного маслихата от 24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5/45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Каракиянского районного маслихата от 29 июня 2015 года № 27/285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3183, опубликовано 15 ноября 2016 года в информационно-правовой системе "Әділет").</w:t>
      </w:r>
    </w:p>
    <w:bookmarkEnd w:id="50"/>
    <w:bookmarkStart w:name="z21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Каракиянского районного маслихата от 12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11/134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Каракиянского районного маслихата от 29 июня 2015 года № 27/285 "Об утверждении Правил оказания социальной помощи, установления размеров и определенияперечня отдельных категорий нуждающихся граждан" (зарегистрировано в Реестре государственной регистрации нормативных правовых актов за № 3450, опубликовано 2 ноября 2017 года в Эталонном контрольном банке нормативных правовых актов Республики Казахстан).</w:t>
      </w:r>
    </w:p>
    <w:bookmarkEnd w:id="51"/>
    <w:bookmarkStart w:name="z21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Каракиянского районного маслихата от 7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16/186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Каракиянского районного маслихата от 29 июня 2015 года № 27/285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3555, опубликовано 30 марта 2018 года в Эталонном контрольном банке нормативных правовых актов Республики Казахстан).</w:t>
      </w:r>
    </w:p>
    <w:bookmarkEnd w:id="52"/>
    <w:bookmarkStart w:name="z21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Каракиянского районного маслихата от 29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17/196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Каракиянского районного маслихата от 29 июня 2015 года № 27/285 "Об утверждении Правил оказания социальной помощи,установления размеров и определенияперечня отдельных категорий нуждающихся граждан" (зарегистрировано в Реестре государственной регистрации нормативных правовых актов за № 3630, опубликовано 8 июня 2018 года в Эталонном контрольном банке нормативных правовых актов Республики Казахстан).</w:t>
      </w:r>
    </w:p>
    <w:bookmarkEnd w:id="53"/>
    <w:bookmarkStart w:name="z21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Каракиянского районного маслихата от 3 июля 2018 года </w:t>
      </w:r>
      <w:r>
        <w:rPr>
          <w:rFonts w:ascii="Times New Roman"/>
          <w:b w:val="false"/>
          <w:i w:val="false"/>
          <w:color w:val="000000"/>
          <w:sz w:val="28"/>
        </w:rPr>
        <w:t>№ 18/211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Каракиянского районного маслихата от 29 июня 2015 года № 27/285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3688, опубликовано 18 июля 2018 года в Эталонном контрольном банке нормативных правовых актов Республики Казахстан).</w:t>
      </w:r>
    </w:p>
    <w:bookmarkEnd w:id="54"/>
    <w:bookmarkStart w:name="z21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Каракиянского районного маслихата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23/265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Каракиянского районного маслихата от 29 июня 2015 года № 27/285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3769, опубликовано 29 декабря 2018 года в Эталонном контрольном банке нормативных правовых актов Республики Казахстан).</w:t>
      </w:r>
    </w:p>
    <w:bookmarkEnd w:id="55"/>
    <w:bookmarkStart w:name="z21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Каракиянского районного маслихата 22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29/302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дополнения в решение Каракиянского районного маслихата от 29 июня 2015 года № 27/285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3876, опубликовано 26 апреля 2019 года в Эталонном контрольном банке нормативных правовых актов Республики Казахстан).</w:t>
      </w:r>
    </w:p>
    <w:bookmarkEnd w:id="56"/>
    <w:bookmarkStart w:name="z22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подпункт 2) пункта 17 изменения, которые вносятся в некоторые решения Каракиянского районного маслихата, являющегося приложением к решению Каракиянского районного маслихата от 15 июня 2020 года № 41/414 "О внесении изменений в некоторые решения Каракиянского районного маслихата" (зарегистрировано в Реестре государственной регистрации нормативных правовых актов за № 4237, опубликовано 19 июня 2020 года в Эталонном контрольном банке нормативных правовых актов Республики Казахстан).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