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a66a4" w14:textId="10a66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Каракиянского района от 14 августа 2015 года № 61 "Об образовании избирательных участков"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Каракиянского района Мангистауской области от 7 июля 2021 года № 20. Зарегистрировано в Министерстве юстиции Республики Казахстан 7 июля 2021 года № 23336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акима Каракиянского района "Об образовании избирательных участков" от 14 августа 2015 года </w:t>
      </w:r>
      <w:r>
        <w:rPr>
          <w:rFonts w:ascii="Times New Roman"/>
          <w:b w:val="false"/>
          <w:i w:val="false"/>
          <w:color w:val="000000"/>
          <w:sz w:val="28"/>
        </w:rPr>
        <w:t>№ 61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2813)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Каракиянского района" обеспечить государственную регистрацию настоящего решения в Министерстве юстиции Республики Казахстан.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аппарата акима района.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Каракиянского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Каракиянская районная территориальная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избирательная комиссия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акима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июля 2021 года № 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акима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августа 2015 года № 61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по Каракиянскому району </w:t>
      </w:r>
    </w:p>
    <w:bookmarkEnd w:id="8"/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145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Курык, здание государственного коммунального казенного предприятия "Қарақия аудандық Мәдениет үйі" Каракиянского районного отдела культуры, физической культуры и спорта, телефон/факс: 8/72937/ 2-22-71.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микрорайона 1, дома № 4-47 микрорайона 2, все жилые дома улиц С. Датулы, К. Суйеуова, Ардагер села Курык.</w:t>
      </w:r>
    </w:p>
    <w:bookmarkEnd w:id="11"/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146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Курык, здание коммунального государственного учреждения "Общеобразовательная школа-гимназия" Отдела образования по Каракиянскому району Управления образования Мангистауской области, телефон/факс: 8/72937/ 2-22-45.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49-55, 100-101, 229-232 микрорайона 2, дома микрорайонов 3, 3 "а", 4, 5, 9, 10, 13, 14, дома № 29-38 улицы Сатпаева, дома № 25-49а улицы Маметова, дома № 29-48 улицы Т. Алиева, дома № 16, 18, 20, 22, 24, 26, 28, 28а улицы Жангельдина, дома №16-38а улицы С.Алиева, дома № 2, 4, 6, 8, 10, 12, 14-28а улицы Абая, дома № 17-28а улицы Ш. Валиханова, дома улицы Карьер, дома улицы Массив Геологов села Курык.</w:t>
      </w:r>
    </w:p>
    <w:bookmarkEnd w:id="14"/>
    <w:bookmarkStart w:name="z2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147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Курык, здание коммунального государственного учреждения "Общеобразовательная школа № 6" Отдела образования по Каракиянскому району Управления образования Мангистауской области, телефон/факс: 8/72937/ 2-11-89.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улицы Массив дорожников, дома № 1-28 улицы Сатпаева, дома № 1-14а, 15, 17, 19, 21, 23, 25, 27 улицы Жангельдина, дома № 1-24 улицы Маметова, дома №1-28а улицы Т. Алиева, дома № 1-14а улицы С.Алиева, дома № 1, 3, 5, 7, 9, 11, 13 улицы Абая, дома № 1-14а улицы Ш.Валиханова, все дома улиц Автобаза, Казак аул, Авиатор, Сельхоз, Подстанция, рабочий поселок "Ерсай", пограничная застава "Жыланды", пункты технического контроля "Песчанный", "Жыланды" села Курык.</w:t>
      </w:r>
    </w:p>
    <w:bookmarkEnd w:id="17"/>
    <w:bookmarkStart w:name="z2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148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железнодорожная станция Каракия, здание коммунального государственного учреждения "Общеобразовательная школа № 11" Отдела образования по Каракиянскому району Управления образования Мангистауской области, блок В, телефон/факс: 8/72937/ 7-15-40.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все дома железнодорожной станции Каракия, микрорайона Мангистау.</w:t>
      </w:r>
    </w:p>
    <w:bookmarkEnd w:id="20"/>
    <w:bookmarkStart w:name="z2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149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Мунайшы, здание коммунального государственного учреждения "Общеобразовательная школа № 5" Отдела образования по Каракиянскому району Управления образования Мангистауской области, телефон/факс: 8/72937/ 27-2-03.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все дома микрорайонов Темиржолшы, Ардагер, Арман, Коктем, Байтерек, улицы Казак аул, рабочий поселок "Асар" села Мунайшы.</w:t>
      </w:r>
    </w:p>
    <w:bookmarkEnd w:id="23"/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150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Мунайшы, здание коммунального государственного учреждения "Общеобразовательная школа № 7" Отдела образования по Каракиянскому району Управления образования Мангистауской области, телефон/факс: 8/72937/ 28-2-73.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микрорайоны Салтанат, Жанакурылыс, Акбобек-1, Акбобек-2, Мурагер, Жаңакурылыс-2, ВПЧ -18 села Мунайшы.</w:t>
      </w:r>
    </w:p>
    <w:bookmarkEnd w:id="26"/>
    <w:bookmarkStart w:name="z3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151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Жетыбай, здание коммунального государственного учреждения "Общеобразовательная школа № 3" Отдела образования по Каракиянскому району Управления образования Мангистауской области, телефон/факс: 8/72937/ 26-2-30.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все дома микрорайонов Геофизика, Ш.Ыбыраймулы, Аэропорт, 2-ауыл села Жетыбай.</w:t>
      </w:r>
    </w:p>
    <w:bookmarkEnd w:id="29"/>
    <w:bookmarkStart w:name="z37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152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Жетыбай, здание коммунального государственного учреждения "Общеобразовательная школа № 4" Отдела образования по Каракиянскому району Управления образования Мангистауской области, телефон/факс: 8/72937/ 26-1-41.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все дома микрорайонов Астана, Куржиманулы, Мунайшы-2 села Жетыбай.</w:t>
      </w:r>
    </w:p>
    <w:bookmarkEnd w:id="32"/>
    <w:bookmarkStart w:name="z40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153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Жетыбай, здание государственного коммунального казенного предприятия на праве оперативного управления "Жетыбайская детская школа искусств имени Оскенбая Калманбетулы" Отдела образования по Каракиянскому району Управления образования Мангистауской области, телефон/факс: 8/72937/ 26-5-51.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все дома микрорайонов Мунайшы-1, Т.Аубакирова, М.Оскинбаева, Улутас, Тулендиева села Жетыбай.</w:t>
      </w:r>
    </w:p>
    <w:bookmarkEnd w:id="35"/>
    <w:bookmarkStart w:name="z43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154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Жетыбай, здание сельского дома культуры Жетыбай государственного коммунального казенного предприятия "Қарақия аудандық Мәдениет үйі" Каракиянского районного отдела культуры, физической культуры и спорта, телефон/факс: 8/72937/ 26-1-30.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все дома микрорайона Жанакурылыс села Жетыбай.</w:t>
      </w:r>
    </w:p>
    <w:bookmarkEnd w:id="38"/>
    <w:bookmarkStart w:name="z46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155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Жетыбай, здание коммунального государственного учреждения "Общеобразовательная школа № 8" Отдела образования по Каракиянскому району Управления образования Мангистауской области, телефон/факс: 8/72937/ 26-1-90.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все дома микрорайонов Ж. Мынбаева, О.Калманбетулы, Т.Алиева, С.Жангабылулы села Жетыбай.</w:t>
      </w:r>
    </w:p>
    <w:bookmarkEnd w:id="41"/>
    <w:bookmarkStart w:name="z49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156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Сенек, здание сельского дома культуры Сенек государственного коммунального казенного предприятия "Қарақия аудандық Мәдениет үйі" Каракиянского районного отдела культуры, физической культуры и спорта, телефон/факс: 8/72937/ 31-4-52.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все дома села Сенек.</w:t>
      </w:r>
    </w:p>
    <w:bookmarkEnd w:id="44"/>
    <w:bookmarkStart w:name="z52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157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населенный пункт Аккудук села Сенек, здание коммунального государственного учреждения "Аккудукская основная школа" Отдела образования по Каракиянскому району Управления образования Мангистауской области, телефон/факс: 8/72937/ 41-010.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все дома населенного пункта Аккудук села Сенек.</w:t>
      </w:r>
    </w:p>
    <w:bookmarkEnd w:id="47"/>
    <w:bookmarkStart w:name="z55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158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Бостан, здание сельского дома культуры Бостан государственного коммунального казенного предприятия "Қарақия аудандық Мәдениет үйі" Каракиянского районного отдела культуры, физической культуры и спорта, телефон/факс: 8/72937/ 61-177.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все дома села Бостан.</w:t>
      </w:r>
    </w:p>
    <w:bookmarkEnd w:id="50"/>
    <w:bookmarkStart w:name="z58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159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Куланды, здание коммунального государственного учреждения "Куландинская общеобразовательная школа" Отдела образования по Каракиянскому району Управления образования Мангистауской области, телефон/факс: 8/72937/ 71-020.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все дома села Куланды.</w:t>
      </w:r>
    </w:p>
    <w:bookmarkEnd w:id="53"/>
    <w:bookmarkStart w:name="z61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160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Болашак, здание коммунального государственного учреждения "Общеобразовательная школа № 10" Отдела образования по Каракиянскому району Управления образования Мангистауской области, телефон/факс: 8/72959/ 42-120.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все дома села Болашак и населенного пункта Бопай.</w:t>
      </w:r>
    </w:p>
    <w:bookmarkEnd w:id="5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