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dfc5" w14:textId="7bcd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28 декабря 2020 года № 46/467 "О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 июля 2021 года № 5/42. Зарегистрировано в Министерстве юстиции Республики Казахстан 14 июля 2021 года № 23521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46/467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под № 4416)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11 876 443,0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10 049 553,0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189 213,0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150 200,0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1 487 477,0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12 124 471,1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89 878,0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174 115,3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84 237,3 тысяч тенге;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-337 906,1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337 906,1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173 289,0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248 028,1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352 545,2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Болашак – 33 319,4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Бостан – 38 351,3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69 779,4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Куланды – 51 272,6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60 783,0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45 904,5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53 135,0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района в сумме 32 766,3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46/467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40"/>
        <w:gridCol w:w="283"/>
        <w:gridCol w:w="533"/>
        <w:gridCol w:w="4"/>
        <w:gridCol w:w="569"/>
        <w:gridCol w:w="591"/>
        <w:gridCol w:w="1160"/>
        <w:gridCol w:w="4486"/>
        <w:gridCol w:w="3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11 876 443,0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10 049 553,0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369 981,0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338 330,0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222 317,0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222 317,0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9 338 527,0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9 303 028,0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173 796,0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1 487 477,0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1 487 477,0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12 124 471,1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8 545 379,8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8 545 379,8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3 896 326,2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