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a605e" w14:textId="b3a60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постановление акимата Каракиянского района от 25 мая 2017 года № 126 "Об установлении квоты рабочих мест для инвалидов"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Каракиянского района Мангистауской области от 3 августа 2021 года № 147. Зарегистрировано в Министерстве юстиции Республики Казахстан 10 августа 2021 года № 23920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акимат Каракиянского района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постановление акимата Каракиянского района от 25 мая 2017 года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инвалидов" (зарегистрировано в Реестре государственной регистрации нормативных правовых актов за № 3373).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"Каракиянский районный отдел занятости, социальных программ и регистрации актов гражданского состояния" обеспечить государственную регистрацию настоящего постановления в Министерстве юстиции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Каракиянского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