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e017" w14:textId="493e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Каракиянского районного маслихата от 28 декабря 2020 года № 46/467 "О районном бюджете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Каракиянского районного маслихата Мангистауской области от 27 октября 2021 года № 8/68. Зарегистрировано в Министерстве юстиции Республики Казахстан 9 ноября 2021 года № 25076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Каракиянский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Каракиянского районного маслихата "О районном бюджете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46/467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4416)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 согласно приложениям 1, 2 и 3 соответственно к настоящему решению, в том числе на 2021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12 268 507,0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10 481 449,0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189 157,0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84 138,0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1 513 763,0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12 516 535,1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89 878,0 тысяч тенге;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174 115,3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84 237,3 тысяч тенге;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-337 906,1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337 906,1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173 289,0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248 028,1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из районного бюджета на 2021 год в бюджеты сел и сельских округов выделена субвенция в сумме 342 796,2 тысяч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Болашак – 32 956,4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Бостан – 38 799,3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Жетыбай – 57 140,4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Куланды – 44 995,6 тысячи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Курык – 65 592,0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Мунайшы – 49 710,5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Сенек – 53 602,0 тысяч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акимата района в сумме 35 529,3 тысяч тенге.";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Каракиянского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Қалаубай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Каракиянского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декабря 2020 года № 46/467</w:t>
            </w:r>
          </w:p>
        </w:tc>
      </w:tr>
    </w:tbl>
    <w:bookmarkStart w:name="z4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"/>
        <w:gridCol w:w="540"/>
        <w:gridCol w:w="283"/>
        <w:gridCol w:w="533"/>
        <w:gridCol w:w="4"/>
        <w:gridCol w:w="569"/>
        <w:gridCol w:w="591"/>
        <w:gridCol w:w="1160"/>
        <w:gridCol w:w="4486"/>
        <w:gridCol w:w="33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12 268 507,0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10 481 449,0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547 410,0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108 851,0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438 559,0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282 317,0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282 317,0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9 531 394,0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9 502 973,0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8 056,0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2 668,0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109 628,0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97 500,0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10 278,0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189 157,0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169 429,0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12 129,0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5 355,0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5 355,0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14 272,0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14 272,0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84 138,0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8 763,0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75 375,0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59 800,0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15 575,0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1 513 763,0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1 513 763,0</w:t>
            </w:r>
          </w:p>
        </w:tc>
      </w:tr>
      <w:tr>
        <w:trPr>
          <w:trHeight w:val="30" w:hRule="atLeast"/>
        </w:trPr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12 516 535,1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426 565,0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169 912,0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предпринимательства и промышленности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формирование социального оптимизма граждан, развития языков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соревновании на районном (города областного значения) уровне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радостроительная и строительная деятельность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947 808,3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8 692 560,8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8 692 560,8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4 275 603,0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4 053 256,2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342 796,2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174 115,3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84 237,3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-337 906,1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337 906,1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