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fcb7" w14:textId="667f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решения Каракиянского районного маслихата от 7 марта 2018 года № 16/184 "О внесении изменений в некоторые решения Каракиянского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октября 2021 года № 8/70. Зарегистрировано в Министерстве юстиции Республики Казахстан 15 ноября 2021 года № 25161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пункт </w:t>
      </w:r>
      <w:r>
        <w:rPr>
          <w:rFonts w:ascii="Times New Roman"/>
          <w:b w:val="false"/>
          <w:i w:val="false"/>
          <w:color w:val="000000"/>
          <w:sz w:val="28"/>
        </w:rPr>
        <w:t>1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Каракиянского районного маслихата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под № 3553).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