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7045" w14:textId="7cd7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Каракиянского районного маслихата от 13 марта 2020 года № 38/393 "Об утверждении тарифов на сбор, вывоз и захоронение твердых бытовых отходов по Каракиянскому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29 октября 2021 года № 8/73. Зарегистрировано в Министерстве юстиции Республики Казахстан 16 ноября 2021 года № 25175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Каракиянского районного маслихата от 13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38/393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тарифов на сбор, вывоз и захоронение твердых бытовых отходов по Каракиянскому району" (зарегистрировано в Реестре государственной регистрации нормативных правовых актов за № 4161).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