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e668" w14:textId="ee5e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29 октября 2021 года № 8/71. Зарегистрировано в Министерстве юстиции Республики Казахстан 6 декабря 2021 года № 25567. Утратило силу решением Каракиянского районного маслихата Мангистауской области от 28 марта 2024 года № 13/105.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"Об утверждении Правил определения размера и порядка оказания жилищной помощи малообеспеченным семьям (гражданам) в Каракиянском районе"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2286)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Каракиянским районе";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Каракиянским районе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№ 11/120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Каракиянском районе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Каракиянском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"Каракиянского районного отдела занятости, социальных программ и регистрации актов гражданского состояния" (далее – уполномоченный орган).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20498).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(далее-Государственная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Государственный корпорации либо через веб-портал "Электронного правительства" составляет восемь рабочих дней.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