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19a3" w14:textId="dc51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Мангистауского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13 января 2021 года № 175. Зарегистрировано Департаментом юстиции Мангистауской области 14 января 2021 года № 4425.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Мангистауского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учитывающих месторасположение объекта налогообложения в населенных пунктах Мангистауского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"Мангистауский районный отдел земельных отношений" (Сарбалаев М.) обеспечить государственную регистрацию настоящего постановления в органах юстиции, его официальное опубликование в средствах массовой информации и размещение на интернет-ресурсе акимата Мангистауского района.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Мангистауского района Аккулова 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Мангистауского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Кушмаганбетов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учитывающих месторасположение объекта налогообложения в населенных пунктах Мангистауского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Мангистауского района Мангистауской области от 09.11.2022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01.01.2023 ).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Уштаган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Онды сельского округа Онды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Беки сельского округа Онды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Баскудык сельского округа Онды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Шайыр сельского округа Шайыр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Тиген сельского округа Шайыр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Тасмурын сельского округа Шайыр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Тущикудык сельского округа Тущикудык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Киякты сельского округа Тущикудык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Сайотес сельского округа Сайотес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Боздак сельского округа Сайотес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Шебир сельского округа Шебир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Тущыбек сельского округа Отпан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15-Бекет сельского округа Отпан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Акшымырау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