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2533" w14:textId="3732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21 октября 2016 года № 5/50 "Об утверждении Положения о награждении Почетной грамотой Мангистауского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8 января 2021 года № 44/486. Зарегистрировано Департаментом юстиции Мангистауской области 19 января 2021 года № 4436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на основании представления республиканского государственного учреждения "Департамент юстиции Мангистауской области Министерства юстиции Республики Казахстан" от 20 октября 2020 года № 05-14-1721,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5/50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награждении Почетной грамотой Мангистауского района" (зарегистрировано в Реестре государственной регистрации нормативных правовых актов за № 3193, опубликовано 29 ноября 2016 года в информационно-правовой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Мангистауского района: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Почетной грамотой Мангистауского района награждаются граждане за значительные достижения в экономике, в социальной сфере, науке, культуре, образовании, в воинской и иной государственной службе, в общественной и государственной деятельности.";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 изложить в новой редакции: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Почетной грамоты Мангистауского района";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вторую, третью изложить в новой редакции: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"Левая сторона разворота вкладыша обрамлена национальным орнаментом, а в верхней части правой стороны изображен Государственной Герб Республики Казахстан.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Внизу изображения Государственного Герба Республики Казахстан отводится место для указания фамилии, имени, отчества и заслуг награждаемого. Под текстом параллельно размещаются подписи акима района и секретаря районного маслихата.";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 изложить в новой редакции: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вручения Почетной грамоты Мангистауского района".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Мангистауского районного маслихата" (руководитель аппарата Е. Калиев) обеспечить государственную регистрацию настоящего решения в органах юстиции и размещение на интернет-ресурсе Мангистауского районного маслихата.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 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