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4021" w14:textId="e784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20 марта 2015 года № 69 "О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7 апреля 2021 года № 275. Зарегистрировано Департаментом юстиции Мангистауской области 9 апреля 2021 года № 4475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Мангистауского района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№ 2663, опубликовано 16 апреля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7"/>
        <w:gridCol w:w="4525"/>
        <w:gridCol w:w="6006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Тущыбек сельского округа Отпан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комунального государственного учреждения "Комплекс школа-ясли-сад Тущыбек" отдела образования по Мангистаускому району Управления образования Мангистауской области.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Тущыбек, 8 (72931) 28036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(руководитель аппарата Ж.Шаркатбаева)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Мангистауского района Е.Махмутова.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69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68"/>
        <w:gridCol w:w="10166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на территории центрального рынка, муниципального торгового центра; щиты расположенные в микрорайонах Шетпе-1 и Карашокы.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Сайотес сельского округа Сайотес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Отес"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имени Е.Айшуакулы"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Тущыбек сельского округа Отпан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государственного коммунального казенного предприятия "Мангистауский областной противотуберкулезный санаторий имени Е.Оразакова"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Шайыр сельского округа Шайыр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"Шайырская общеобразовательная школа имени Турара Жалгасбайулы"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Тущикудук сельского округа Тущикудык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имени С.Жангабылова"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Шебир сельского округа Шебир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учреждение "Общеобразовательная школа Каратобе"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имени А.Жангелдина" отдела образования по Мангистаускому району Управления образования Мангистауской области; информационный стенд в здании сельской врачебной амбулатории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сельского клуба Акшымырау государственного коммунального казенного предприятия "Өрлеу" Мангистауского районного отдела культуры,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сельского дома культуры Жармыш государственного коммунального казенного предприятия "Өрлеу" Мангистауского районного отдела культуры, физической культуры и спорта; информационный стенд в здании сельской врачебной амбулатории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Уштаган сельского округа Актобе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имени Аскара Утепбергенова" отдела образования по Мангистаускому району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Онды сельского округа Онды 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имени Абиша Кекилбайулы" отдела образования по Мангистаускому району Управления образования Мангистауской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