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bd535" w14:textId="91bd5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Мангистауского района Мангистуской области от 3 февраля 2021 года №195 "Об определении и утверждении мест и маршрутов размещения нестационарных торговых объектов на территории Мангистауского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Мангистауского района Мангистауской области от 21 декабря 2021 года № 684. Зарегистрировано в Министерстве юстиции Республики Казахстан 10 февраля 2022 года № 26779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Мангистауского района Мангистуской области от 3 февраля 2021 года </w:t>
      </w:r>
      <w:r>
        <w:rPr>
          <w:rFonts w:ascii="Times New Roman"/>
          <w:b w:val="false"/>
          <w:i w:val="false"/>
          <w:color w:val="000000"/>
          <w:sz w:val="28"/>
        </w:rPr>
        <w:t>№195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и утверждении мест и маршрутов размещения нестационарных торговых объектов на территории Мангистауского района" (зарегистрировано в Реестре государственной регистраций нормативных правовых актов под №4455) следующие изменения: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новой редакции: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"Об утверждении мест размещения нестационарных торговых объектов на территории Мангистауского района";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места размещения нестационарных торговых объектов на территории Мангистауского района, согласно приложению к настоящему постановлению.";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постановление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постановления возложить на заместителя акима Мангистауского района Мангистуской области А.Аккулова.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Мангистауского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Кушмаганбетов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Мангистауского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Мангистауского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Мангистауской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февраля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№195</w:t>
            </w:r>
          </w:p>
        </w:tc>
      </w:tr>
    </w:tbl>
    <w:bookmarkStart w:name="z1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размещения нестационарных торговых объектов на территории Мангистауского района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 осуществления торговой деятельности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площадь (квадратный метр)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Близлежащая инфраструктура (торговое объекты, в которых реализуется схожий ассортимент товаров, а также объекты общественного питания)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Акшымырау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3, левая сторона здания государственного учреждения "Аппарат акима села Акшымырау"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квадратных 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товаров, отсутствуют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микрорайон, правая сторона здания государственного учреждения "Аппарат акима села Кызан"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квадратных 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товаров, отсутствуют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Тущыкудык сельского округа Тущыкудык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С.Абдрахманова, правая сторона магазина "Айтқали"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квадратных 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товаров, отсутствуют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Киякты сельского округа Тущыкудык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Левая сторона здания медицинского пункта села Киякты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квадратных 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товаров, отсутствуют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Шебир сельского округа Шебир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Тауелсиздик, левая сторона здания государственного учреждения "Аппарат акима сельского округа Шебир"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квадратных 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товаров, отсутствуют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Жынгылды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Бегей батыра, 34 километр автомобильной дороги "Шетпе- Актау" (левая сторона по направлению с села Шетпе в город Актау)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квадратных 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товаров,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километра автомобильной дороги "Шетпе-Актау" (левая сторона по направлению с села Шетпе в город Актау)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квадратных 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товаров, отсутствуют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Тущыбек сельского округа Отпан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Шипажай, правая сторона здания государственного учреждения "Аппарат акима сельского округа Отпан"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квадратных 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товаров, отсутствуют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15-Бекет сельского округа Отпан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Левая сторона здания железнодорожной станции №15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квадратных 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товаров, отсутствуют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Шайыр сельского округа Шайыр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А.Туякова, левая сторона здания товарищества с ограниченной ответственностью "Шетпесулары LTD"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квадратных 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товаров,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К.Турмаганбетулы, правая сторона магазина "Медет"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квадратных 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товаров, отсутствуют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Тиген сельского округа Шайыр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километра автомобильной дороги "Шетпе- Кызан" (левая сторона по направлению с села Шетпе в село Кызан)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квадратных 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товаров, отсутствуют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Уштаган сельского округа Актобе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А.Утепбергенова, правая сторона здания государственного учреждения "Аппарат акима сельского округа Актобе"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квадратных 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товаров, отсутствуют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Сазды сельского округа Актобе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Напротив здания медицинского пункта села Сазды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квадратных 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товаров, отсутствуют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Жарма сельского округа Актобе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здания медицинского пункта села Жарма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квадратных 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товаров, отсутствуют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Онды сельского округа Онды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площадь, напротив здания Дома ветеранов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квадратных 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товаров, отсутствуют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Беки сельского округа Онды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Левая сторона чайханы "Куандық"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квадратных 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товаров, отсутствуют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Баскудук сельского округа Онды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здания медицинского пункта села Баскудык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квадратных 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товаров, отсутствуют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Сайотес сельского округа Сайотес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площадь, напротив здания государственного учреждения "Аппарат акима сельского округа Сайотес"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квадратных 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товаров, отсутствуют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Боздак сельского округа Сайотес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чайханы "Аманкелді"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квадратных 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товаров, отсутствуют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Жармыш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Рахмета, правая сторона здания государственного учреждение "Аппарат акима села Жармыш"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квадратных 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товаров, отсутствуют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Шетпе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И.Тиленбайулы, напротив здания минимаркета "Дархан"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квадратных 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товаров,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площади центрального рынка "Ақбөкен"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квадратных 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товаров, отсутствуют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