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28354" w14:textId="a8283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2021 – 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6 января 2021 года № 51/372. Зарегистрировано Департаментом юстиции Мангистауской области 8 января 2021 года № 4413.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декабря 2001 года "О местном государственном управлении и самоуправлении в Республике Казахстан" и решением Мангистауского областного маслихата от 11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39/462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2021 - 2023 годы" (зарегистрировано в Реестре государственной регистрации нормативных правовых актов за № 4399), Тупкараганский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районный бюджет на 2021 - 2023 годы согласно приложениям 1, 2 и 3  соответственно к настоящему решению,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9 407 515,6 тысячи тенге, в том числе: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5 226 165,5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194 109,7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289 969,8 тысяча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3 697 270,6 тысяча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9 644 211,4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47 594,0 тысячи тенге, в том числе: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70 008,0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22 414,0 тысячи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- 284 289,8 тысяч тенге;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284 289,8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70 008,0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22 414,0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236 695,8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Тупкараганского районного маслихата Мангистауской области от 22.12.2021 </w:t>
      </w:r>
      <w:r>
        <w:rPr>
          <w:rFonts w:ascii="Times New Roman"/>
          <w:b w:val="false"/>
          <w:i w:val="false"/>
          <w:color w:val="000000"/>
          <w:sz w:val="28"/>
        </w:rPr>
        <w:t>№ 9/64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нормативы распределения доходов в районный бюджет установлены в следующих размерах: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 – 20 процентов;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 – 20 процентов;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доходов, не облагаемых у источника выплаты – 100 процентов;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не облагаемых у источника выплаты – 100 процентов;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налог – 20 процентов.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акимата района в сумме 20 000,0 тысяч тенге.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из районного бюджета на 2021 год в бюджеты города, районного значения, сел, сельского округа выделена субвенция в сумме 1 513 398,0 тысяч тенге, в том числе: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Форт-Шевченко – 761 872,0 тысячи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Акшукур – 269 608,0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Баутино – 78 690,0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Сайын Шапагатов – 256 903,0 тысячи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Таушык – 76 286,0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Кызылозен – 70 039,0 тысяч тенге.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"Аппарат Тупкараганского районного маслихата" (главный спецалист – юрист Ә.Нәдірқожақызы) обеспечить государственную регистрацию настоящего решения в органах юстиции, размещение на интернет-ресурсе Тупкараганского районного маслихата.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возложить на постоянную комиссию Тупкараганского районного маслихата по вопросам бюджета (председатель комиссии К.Озгамбаев).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Тупкараганского районного маслихата Мангистауской области от 22.12.2021 </w:t>
      </w:r>
      <w:r>
        <w:rPr>
          <w:rFonts w:ascii="Times New Roman"/>
          <w:b w:val="false"/>
          <w:i w:val="false"/>
          <w:color w:val="ff0000"/>
          <w:sz w:val="28"/>
        </w:rPr>
        <w:t>№ 9/64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1065"/>
        <w:gridCol w:w="1065"/>
        <w:gridCol w:w="6499"/>
        <w:gridCol w:w="2887"/>
      </w:tblGrid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9 407 515,6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5 226 165,5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717 270,7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306 471,0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410 799,7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221 224,0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221 224,0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4 103 924,8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4 007 354,5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26 861,9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69 270,4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177 857,0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162 254,0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194 109,7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185 214,6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176 813,0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289 969,8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269 969,8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217 439,8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52 530,0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3 697 270,6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3 697 264,0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3 697 264,0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9 644 211,4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717 795,9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33 352,0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201 546,8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198 936,2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2 610,6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2 123,9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110 372,3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85 581,4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15 714,9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251 683,5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62 608,2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189 075,3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19 975,4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19 975,4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43 159,0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43 159,0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9 916,8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9 916,8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9 916,8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403 061,8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400 181,8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107 601,0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40 490,3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3 019,2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147 552,8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28 545,5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920 937,5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126 000,1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794 937,4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535 260,3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197 075,8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35 501,3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211 190,9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4 752,5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4 752,5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23 850,0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71 895,4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25 036,0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46 859,4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46 867,8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19 949,8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19 949,8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39 006,4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39 006,4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39 006,4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1 040 019,0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1 040 019,0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1 033 219,0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1 818 844,0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470 453,0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470 453,0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1 348 391,0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725 903,0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622 488,0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176 813,0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176 813,0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176 813,0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4 241 666,4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4 241 666,4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3 356 884,4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883 891,3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47 594,0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- 284 289,8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284 289,8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236 695,8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236 695,8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236 695,8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51/372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2"/>
        <w:gridCol w:w="1322"/>
        <w:gridCol w:w="5101"/>
        <w:gridCol w:w="3582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5 498 152,0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5 020 451,0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452 031,0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178 400,0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273 631,0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159 746,0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159 746,0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4 217 436,0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4 083 660,0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64 538,0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68 408,0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181 293,0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164 345,0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188 142,0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188 142,0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11 260,0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175 156,0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134 141,0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129 241,0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120 054,0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155 418,0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155 418,0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5 498 152,0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603 584,0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25 211,0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25 211,0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166 995,0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166 995,0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73 203,0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73 203,0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222 846,0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67 428,0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155 418,0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46 187,0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46 187,0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25 276,0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25 276,0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43 866,0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43 866,0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251 405,0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251 405,0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40 165,0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151 255,0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18 735,0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1 973 561,0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1 973 561,0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1 973 561,0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185 635,0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50 199,0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50 199,0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66 782,0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39 567,0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23 015,0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62 015,0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38 025,0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49 911,0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22 667,0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22 667,0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27 244,0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27 244,0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30 421,0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30 421,0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30 421,0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49 583,0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49 583,0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49 583,0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175 158,0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175 158,0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175 158,0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2 128 998,0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2 128 998,0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1 052 183,0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1 076 815,0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-22 414,0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- 22 414,0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51/372</w:t>
            </w:r>
          </w:p>
        </w:tc>
      </w:tr>
    </w:tbl>
    <w:bookmarkStart w:name="z5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981"/>
        <w:gridCol w:w="308"/>
        <w:gridCol w:w="966"/>
        <w:gridCol w:w="2846"/>
        <w:gridCol w:w="3763"/>
        <w:gridCol w:w="38"/>
        <w:gridCol w:w="2673"/>
      </w:tblGrid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5 684 959,0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5 352 811,0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474 964,0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179 200,0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295 764,0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170 449,0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170 449,0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4 503 700,0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4 357 266,0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67 765,0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77 783,0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193 087,0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3 162,0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175 356,0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14 569,0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10 611,0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10 611,0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189 020,0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189 020,0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12 022,0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175 156,0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143 128,0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5 228,0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5 228,0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137 900,0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128 098,0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9 802,0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5 684 959,0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466 361,0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26 215,0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26 215,0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175 001,0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175 001,0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77 535,0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77 535,0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70 800,0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70 800,0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49 421,0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49 421,0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23 371,0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23 371,0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44 018,0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44 018,0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19 525,0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19 525,0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19 525,0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6 615,0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6 615,0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6 615,0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263 223,0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263 223,0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9 652,0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42 173,0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12 006,0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3 859,0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158 817,0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16 385,0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18 922,0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188 826,0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50 355,0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50 355,0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6 972,0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2 554,0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4 418,0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69 189,0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41 595,0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23 184,0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4 410,0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62 310,0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24 213,0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38 097,0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51 481,0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23 801,0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23 801,0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27 680,0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27 680,0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30 732,0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30 732,0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30 732,0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49 585,0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49 585,0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49 585,0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175 156,0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175 156,0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175 156,0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4 403 455,0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4 403 455,0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3 260 730,0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1 142 725,0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- 119 083,0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119 083,0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119 083,0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119 083,0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119 083,0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-119 083,0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119 083,0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119 083,0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119 083,0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