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d83c" w14:textId="6c8d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20 мая 2015 года № 30/205 "Об утверждении Положения о награждении Почетной грамотой Тупкараганского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13 января 2021 года № 51/379. Зарегистрировано Департаментом юстиции Мангистауской области 15 января 2021 года № 4430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на основании представления республиканского государственного учреждения "Департамент юстиции Мангистауской области Министерства юстиции Республики Казахстан" от 20 октября 2020 года № 05-14-1723,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20 мая 2015 года </w:t>
      </w:r>
      <w:r>
        <w:rPr>
          <w:rFonts w:ascii="Times New Roman"/>
          <w:b w:val="false"/>
          <w:i w:val="false"/>
          <w:color w:val="000000"/>
          <w:sz w:val="28"/>
        </w:rPr>
        <w:t>№ 30/205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награждении Почетной грамотой Тупкараганского района" (зарегистрировано в Реестре государственной регистрации нормативных правовых актов за № 2750, опубликовано 8 июля 2015 года в информационно-правовой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Тупкараганского района: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следующей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Почетной грамотой награждаются граждане за значительные достижения и внесшие личный вклад в развитие экономики, социальной сферы, науки, культуры, в сфере образования, в воинской и иной государственной службе, в общественной деятельности района.";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5 на государственном языке внесено изменение, текст на русском языке не изменяется;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Почетной грамоты Тупкараганского района";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Почетная грамота представляет собой папку из балакрона голубого цвета с изображением Герба на лицевой стороне и надписью на государственном языке "Құрмет грамотасы" со вкладышем.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изготавливается типографским способом из плотной бумаги белого цвета.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развороте с левой стороны вкладыша в обрамлении национального орнамента располагается изображение символа Тупкараганского района.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правой стороны вкладыша отводится место для указания фамилии, имени, отчества и заслуг награждаемого на фоне солнечных лучей, под которыми парящий орел, как на государственном флаге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текстом параллельно размещаются подписи акима района и секретаря районного маслихата.";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3. Порядок вручения Почетной грамоты Тупкараганского района".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(главный специалист-юрист Нәдірқожақызы Ә.) обеспечить государственную регистрацию настоящего решения в органах юстиции, размещение на интернет-ресурсе Тупкараганского районного маслихата.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социальным вопросам Тупкараганского районного маслихата (председатель комиссии А.Берішбаева).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