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7fdc" w14:textId="7c6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января 2021 года № 51/378. Зарегистрировано Департаментом юстиции Мангистауской области 15 января 2021 года № 4431.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30 апреля 2013 года в газете "Ақкетік арайы")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3-1 и 3-2 изложить следующей содержания: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Тупкараганского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Размер и порядок оказания жилищной помощи определяются местным представительным органам района.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7-5 настоящих Правил.";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Выплата жилищной помощи".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Ә.Нәдірқожақызы)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А.Берішбаева).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