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f26b" w14:textId="de7f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зонировании, учитывающих месторасположение объекта налогообложения в населенных пунктах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9 февраля 2021 года № 32. Зарегистрировано Департаментом юстиции Мангистауской области 10 февраля 2021 года № 4458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Тупкараганского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учитывающих месторасположение объекта налогообложения в населенных пунктах Тупкараганского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"Тупкараганский районный отдел земельных отношений, архитектуры и градостроительства" (А.Казангапов) обеспечить государственную регистрацию настоящего постановления в органах юстиции, его официальное опубликование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Тупкараганского района Кайнарбаева Ж.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Тупкараганского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Косуаков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Тупкараганского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2021 года № 32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учитывающих месторасположение объекта налогообложения в населенных пунктах Тупкараганского района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7"/>
        <w:gridCol w:w="4836"/>
        <w:gridCol w:w="4827"/>
      </w:tblGrid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населенных пунктах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Форт-Шевченко 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Баутин 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Аташ 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Кызылозен 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Акшукур 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С. Шапагатов 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Таушык 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