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7551" w14:textId="9507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6 января 2021 года № 51/372 "О районном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14 октября 2021 года № 7/42. Зарегистрировано в Министерстве юстиции Республики Казахстан 20 октября 2021 года № 24819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"О районном бюджете на 2021-2023 годы" от 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2021 - 2023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9 641 683,9 тысячи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5 337 477,8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192 313,0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292 031,5 тысяча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3 819 861,6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9 878 379,7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47 594,0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70 008,0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22 414,0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- 284 289,8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284 289,8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–70 008,0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22 414,0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236 695,8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 № 7/42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84"/>
        <w:gridCol w:w="983"/>
        <w:gridCol w:w="391"/>
        <w:gridCol w:w="964"/>
        <w:gridCol w:w="43"/>
        <w:gridCol w:w="6017"/>
        <w:gridCol w:w="2691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9 641 683,9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5 337 477,8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666 455,0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306 471,0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359 984,0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4 266 052,8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4 087 776,8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56 867,0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120 971,0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177 857,0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162 254,0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192 313,0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185 277,0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292 031,5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277 282,5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45 457,0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3 819 861,6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3 819 855,0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9 878 379,7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4 283 525,9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4 283 525,9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3 356 884,4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925 750,8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