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d4555" w14:textId="c4d45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Тупкараганскому району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4 ноября 2021 года № 8/47. Зарегистрировано в Министерстве юстиции Республики Казахстан 15 ноября 2021 года № 25165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отношениях", приказом исполняющего обязанности Министра индустрии и инфраструктурного развития Республики Казахстан от 30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за № 20284), Тупкараганский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на 2021 год в сумме 29,92 тенге за один квадратный метр.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Тупкараганского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Меңдіханов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