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7890" w14:textId="1d67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сельских округов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25 января 2021 года № 2/12. Зарегистрировано Департаментом юстиции Мангистауской области 28 января 2021 года № 4439.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января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Мунайлинского районного маслихата от 24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62/544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2021-2023 годы" (зарегистрировано в Реестре государственной регистрации нормативных правовых актов за № 4421),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бюджеты сел, сельских округов на 2021-2023 годы согласно приложениям 1, 2, 3, 4, 5, 6, 7, 8, 9, 10, 11, 12, 13, 14, 15, 16, 17, 18, 19, 20 и 21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1 080 518,0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420 288,0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13 013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0 тенге;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647 217,0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1 122 307,9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- 41 789,9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41 789,9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41 789,9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Мунайлинского районного маслихата Мангистауской области от 22.12.2021 </w:t>
      </w:r>
      <w:r>
        <w:rPr>
          <w:rFonts w:ascii="Times New Roman"/>
          <w:b w:val="false"/>
          <w:i w:val="false"/>
          <w:color w:val="000000"/>
          <w:sz w:val="28"/>
        </w:rPr>
        <w:t>№ 13/86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на 2021 год в бюджеты сел, сельских округов выделена субвенция в сумме 632 125,0 тысячи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Атамекен – 49 840,2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Баскудык – 64 749,1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Батыр – 121 121,5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Баянды – 69 648,8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Даулет – 83 068,4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Кызылтобе – 126 349,1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Мангистау – 117 347,9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2 - в редакции решения Мунайлинского районного маслихата Мангистауской области от 22.12.2021 </w:t>
      </w:r>
      <w:r>
        <w:rPr>
          <w:rFonts w:ascii="Times New Roman"/>
          <w:b w:val="false"/>
          <w:i w:val="false"/>
          <w:color w:val="000000"/>
          <w:sz w:val="28"/>
        </w:rPr>
        <w:t>№ 13/86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бюджетную комиссию Мунайлинского района (председатель комиссии Н. Жолбаев).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Государственному учреждению "Аппарат Мунайлинского районного маслихата" (руководитель аппарата А. Жанбуршина) обеспечить государственную регистрацию настоящего решения в органах юстиции и его официальное опубликование в средствах массовой информации.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Мунайлинского районного маслихата Мангистауской области от 22.12.2021 </w:t>
      </w:r>
      <w:r>
        <w:rPr>
          <w:rFonts w:ascii="Times New Roman"/>
          <w:b w:val="false"/>
          <w:i w:val="false"/>
          <w:color w:val="ff0000"/>
          <w:sz w:val="28"/>
        </w:rPr>
        <w:t>№ 13/86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58"/>
        <w:gridCol w:w="686"/>
        <w:gridCol w:w="348"/>
        <w:gridCol w:w="1035"/>
        <w:gridCol w:w="6316"/>
        <w:gridCol w:w="23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132 391,2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81 551,0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49 840,2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49 840,2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137 591,6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59 758,1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59 758,1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59 758,1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58 934,4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77 833,5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-5 200,4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Мунайлинского районного маслихата Мангистауской области от 22.12.2021 </w:t>
      </w:r>
      <w:r>
        <w:rPr>
          <w:rFonts w:ascii="Times New Roman"/>
          <w:b w:val="false"/>
          <w:i w:val="false"/>
          <w:color w:val="ff0000"/>
          <w:sz w:val="28"/>
        </w:rPr>
        <w:t>№ 13/86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58"/>
        <w:gridCol w:w="686"/>
        <w:gridCol w:w="348"/>
        <w:gridCol w:w="1035"/>
        <w:gridCol w:w="6316"/>
        <w:gridCol w:w="23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147 274,1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64 749,1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64 749,1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154 274,0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69 851,3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69 851,3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69 851,3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65 147,1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84 422,7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23 631,3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- 6 999,9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5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2021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Мунайлинского районного маслихата Мангистауской области от 22.12.2021 </w:t>
      </w:r>
      <w:r>
        <w:rPr>
          <w:rFonts w:ascii="Times New Roman"/>
          <w:b w:val="false"/>
          <w:i w:val="false"/>
          <w:color w:val="ff0000"/>
          <w:sz w:val="28"/>
        </w:rPr>
        <w:t>№ 13/86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61"/>
        <w:gridCol w:w="1034"/>
        <w:gridCol w:w="1034"/>
        <w:gridCol w:w="6313"/>
        <w:gridCol w:w="23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151 143,5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121 121,5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121 121,5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121 121,5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153 334,5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48 458,3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48 458,3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48 458,3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44 308,7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104 876,2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104 876,2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104 876,2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24 667,6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32 284,6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- 2 191,0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Мунайлинского районного маслихата Мангистауской области от 22.12.2021 </w:t>
      </w:r>
      <w:r>
        <w:rPr>
          <w:rFonts w:ascii="Times New Roman"/>
          <w:b w:val="false"/>
          <w:i w:val="false"/>
          <w:color w:val="ff0000"/>
          <w:sz w:val="28"/>
        </w:rPr>
        <w:t>№ 13/86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61"/>
        <w:gridCol w:w="1034"/>
        <w:gridCol w:w="1034"/>
        <w:gridCol w:w="6313"/>
        <w:gridCol w:w="23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106 482,8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72 737,8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72 737,8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107 880,8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42 691,7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42 691,7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42 691,7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37 039,5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45 405,1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45 405,1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45 405,1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11 324,4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- 1 398,0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Мунайлинского районного маслихата Мангистауской области от 22.12.2021 </w:t>
      </w:r>
      <w:r>
        <w:rPr>
          <w:rFonts w:ascii="Times New Roman"/>
          <w:b w:val="false"/>
          <w:i w:val="false"/>
          <w:color w:val="ff0000"/>
          <w:sz w:val="28"/>
        </w:rPr>
        <w:t>№ 13/86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58"/>
        <w:gridCol w:w="686"/>
        <w:gridCol w:w="348"/>
        <w:gridCol w:w="1035"/>
        <w:gridCol w:w="6316"/>
        <w:gridCol w:w="23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106 107,4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83 068,4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83 068,4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108 025,7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43 064,5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43 064,5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43 064,5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64 961,2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64 961,2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64 961,2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- 1 918,3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5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2021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Мунайлинского районного маслихата Мангистауской области от 22.12.2021 </w:t>
      </w:r>
      <w:r>
        <w:rPr>
          <w:rFonts w:ascii="Times New Roman"/>
          <w:b w:val="false"/>
          <w:i w:val="false"/>
          <w:color w:val="ff0000"/>
          <w:sz w:val="28"/>
        </w:rPr>
        <w:t>№ 13/86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61"/>
        <w:gridCol w:w="1034"/>
        <w:gridCol w:w="1034"/>
        <w:gridCol w:w="6313"/>
        <w:gridCol w:w="23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202 157,1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135 900,1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135 900,1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211 069,0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68 785,9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68 785,9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68 785,9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63 615,9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81 119,1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81 119,1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81 119,1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16 741,3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17 099,8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61 164,0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- 8 911,9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5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2021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Мунайлинского районного маслихата Мангистауской области от 22.12.2021 </w:t>
      </w:r>
      <w:r>
        <w:rPr>
          <w:rFonts w:ascii="Times New Roman"/>
          <w:b w:val="false"/>
          <w:i w:val="false"/>
          <w:color w:val="ff0000"/>
          <w:sz w:val="28"/>
        </w:rPr>
        <w:t>№ 13/86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55"/>
        <w:gridCol w:w="684"/>
        <w:gridCol w:w="347"/>
        <w:gridCol w:w="1031"/>
        <w:gridCol w:w="6291"/>
        <w:gridCol w:w="24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234 961,9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111 858,0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93 799,0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119 799,9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119 799,9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250 132,3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79 183,4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79 183,4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79 183,4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63 223,9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15 959,5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166 136,8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166 136,8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166 136,8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76 232,1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37 353,3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52 551,4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- 15 170,4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6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2"/>
        <w:gridCol w:w="1103"/>
        <w:gridCol w:w="6729"/>
        <w:gridCol w:w="25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172 198,0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136 540,0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172 198,0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101 868,0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101 868,0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6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2"/>
        <w:gridCol w:w="1103"/>
        <w:gridCol w:w="6729"/>
        <w:gridCol w:w="25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158 709,0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177 102,0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6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2"/>
        <w:gridCol w:w="1103"/>
        <w:gridCol w:w="6729"/>
        <w:gridCol w:w="25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188 457,0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188 457,0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7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2"/>
        <w:gridCol w:w="1103"/>
        <w:gridCol w:w="6729"/>
        <w:gridCol w:w="25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111 576,0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111 576,0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7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2"/>
        <w:gridCol w:w="1103"/>
        <w:gridCol w:w="6729"/>
        <w:gridCol w:w="25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126 073,0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126 073,0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8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221 810,0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8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2"/>
        <w:gridCol w:w="1103"/>
        <w:gridCol w:w="6729"/>
        <w:gridCol w:w="25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258 068,0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158 996,0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99 072,0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99 072,0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258 068,0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183 254,0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183 254,0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8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2"/>
        <w:gridCol w:w="1103"/>
        <w:gridCol w:w="6729"/>
        <w:gridCol w:w="25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180 264,0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180 264,0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9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2"/>
        <w:gridCol w:w="1103"/>
        <w:gridCol w:w="6729"/>
        <w:gridCol w:w="25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185 363,0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165 538,0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185 363,0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9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2"/>
        <w:gridCol w:w="1103"/>
        <w:gridCol w:w="6729"/>
        <w:gridCol w:w="25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199 210,0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10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2"/>
        <w:gridCol w:w="1103"/>
        <w:gridCol w:w="6729"/>
        <w:gridCol w:w="25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115 898,0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115 898,0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10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2023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2"/>
        <w:gridCol w:w="1103"/>
        <w:gridCol w:w="6729"/>
        <w:gridCol w:w="25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131 455,0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131 455,0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10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230 177,0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230 177,0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11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2"/>
        <w:gridCol w:w="1103"/>
        <w:gridCol w:w="6729"/>
        <w:gridCol w:w="25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271 449,0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89 119,0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271 449,0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195 394,0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195 394,0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