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988" w14:textId="c93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24 декабря 2020 года № 62/544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июня 2021 года № 5/37. Зарегистрировано в Министерстве юстиции Республики Казахстан 16 июля 2021 года № 23571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17 862 813,0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3 578 603,0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84 379,0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174 354,0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14 025 477,0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18 000 751,5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32 400,0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212 628,0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- 170 338,5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170 338,5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212 628,0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выделена субвенция в сумме 388 707,5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7 075 475,4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2021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7 777 143,0 тысячи тенге. Порядок их использования определяется на основании постановления акимата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обеспечить государственную регистрацию настоящего решения в органах юстиции.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4"/>
        <w:gridCol w:w="388"/>
        <w:gridCol w:w="388"/>
        <w:gridCol w:w="204"/>
        <w:gridCol w:w="981"/>
        <w:gridCol w:w="5986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17 862 813,0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3 578 603,0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2 069 258,0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2 068 702,0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14 025 477,0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14 025 477,0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18 000 751,5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216 831,2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720 658,6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579 948,4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510 088,3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2 258 426,2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177 857,2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5 433 623,2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4 091 490,2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4 075 614,5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3 149 961,6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326 946,4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7 485 684,6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7 485 684,6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7 485 684,6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7 075 475,4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- 170 338,5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