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6bcc" w14:textId="6ce6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24 декабря 2020 года № 62/544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7 сентября 2021 года № 8/50. Зарегистрировано в Министерстве юстиции Республики Казахстан 17 сентября 2021 года № 24411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"О районном бюджете на 2021-2023 годы"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62/544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соответственнок настоящему решению,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17 911 813,0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3 627 603,0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84 379,0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174 354,0 тысячи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14 025 477,0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18 049 751,5 тысяча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32 400,0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245 028,0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212 628,0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- 170 338,5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170 338,5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245 028,0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212 628,0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137 938,5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2021 год в бюджеты сел и сельских округов выделена субвенция в сумме 420 094,7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62/544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718"/>
        <w:gridCol w:w="646"/>
        <w:gridCol w:w="334"/>
        <w:gridCol w:w="980"/>
        <w:gridCol w:w="5984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17 911 813,0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3 627 603,0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861 921,0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464 065,0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464 065,0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2 081 258,0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2 068 702,0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174 354,0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157 116,0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117 854,0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14 025 477,0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14 025 477,0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14 025 477,0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18 049 751,5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942 397,0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218 831,2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28 224,9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26 664,9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190 606,3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716 458,6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575 748,4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510 088,3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84 349,2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68 577,2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33 692,9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33 692,9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26 533,6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2 296 088,0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879 468,0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879 468,0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879 468,0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1 209 471,8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1 209 471,8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45 544,0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488 015,0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462 130,8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207 148,2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177 148,2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60 142,2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5 431 490,2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4 091 490,2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4 075 614,5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673 652,9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3 149 961,6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710 853,0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680 853,0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326 946,4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179 703,0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169 203,0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104 868,4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61 921,1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34 030,2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27 772,9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30 712,6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29 247,6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102 391,8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51 827,8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51 827,8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166 059,3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154 666,0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133 866,0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747 613,1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747 613,1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747 613,1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632 715,1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418 219,0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418 219,0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413 935,0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47 334,0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7 517 071,8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7 517 071,8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7 517 071,8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21 501,7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7 075 475,4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420 094,7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- 170 338,5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212 628,0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