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2179" w14:textId="91a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24 декабря 2020 года № 62/544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18 октября 2021 года № 10/54. Зарегистрировано в Министерстве юстиции Республики Казахстан 26 октября 2021 года № 24906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 районном бюджете на 2021-2023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соответственнок настоящему решению,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18 379 937,0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4 030 018,0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46 756,0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277 068,0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14 026 095,0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18 517 875,5тысяч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86 680,0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245 028,0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158 348,0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- 224 618,5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224 618,5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245 028,0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158 348,0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137 938,5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сельских округов выделена субвенция в сумме 652 032,0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6 993 674,4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2021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7 781 761,0 тысяча тенге. Порядок их использования определяется на основании постановления акимата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62/544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18"/>
        <w:gridCol w:w="646"/>
        <w:gridCol w:w="334"/>
        <w:gridCol w:w="981"/>
        <w:gridCol w:w="5984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5"/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18 379 937,0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4 030 018,0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2 308 702,0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71 976,0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14 026 095,0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14 026 095,0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0"/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18 517 875,5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2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924 097,5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221 358,7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697 811,9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488 836,3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3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4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5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2 448 189,2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1 336 787,5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1 336 787,5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541 739,8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219 933,7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174 933,7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57 927,7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6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5 604 532,6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4 194 858,2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4 162 605,5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746 990,9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3 163 614,6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1 399 674,4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780 527,4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680 482,4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7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321 050,8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99 003,8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9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0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650 152,1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1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3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7 667 208,1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7 667 208,1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7 667 208,1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6 693 674,4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652 032,0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- 224 618,5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7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8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