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c9c9" w14:textId="568c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Мангистауской области от 15 сентября 2020 года № 57/518 "Об определении специализированного места для организации и проведения мирных собраний,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и границ прилегающих территорий, в которых запрещено проведение пикетирования в Мунайлинском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7 декабря 2021 года № 12/80. Зарегистрировано в Министерстве юстиции Республики Казахстан 20 декабря 2021 года № 25828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"Об определении специализированного места для организации и проведения мирных собраний,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и границ прилегающих территорий, в которых запрещено проведение пикетирования в Мунайлинском районе" от 15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57/518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4293)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57/518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Мунайлинском районе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Мунайлинском районе: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"Жастар" возле акимата Мунайлинского района в селе Мангистау.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автомобильная дорога напротив магазина "Айгуль" от нерегулируемого перекрестка до здания акимата Мунайлинского района в селе Мангистау.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57/518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Мунайлинском районе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Мунайлинском районе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Мунайлинском районе: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"Жастар" возле акимата Мунайлинского района в селе Мангистау, норма предельной заполняемости 100 человек;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автомобильная дорога напротив магазина "Айгуль" от нерегулируемого перекрестка до здания акимата Мунайлинского района в селе Мангистау, норма предельной заполняемости 50 человек.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Мунайлинского района в день проведения мирных собраний.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57/518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Мунайлинском районе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Мунайлинского района не допускается проведение пикетирования ближе 400 метров от границы прилегающих территорий: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