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93da" w14:textId="c89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27 ноября 2020 года № 299-қ "Об утверждении коэффициентов зонирования, учитывающих месторасположение объекта налогообложения в населенных пунктах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20 декабря 2021 года № 368-қ. Зарегистрировано в Министерстве юстиции Республики Казахстан 22 декабря 2021 года № 25877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Мангистауской области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299-қ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расположение объекта налогообложения в населенных пунктах Мунайлинского района" (зарегистрировано в Реестре государственной регистрации нормативных правовых актов за № 4348)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экономики и финансов"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Карасаева 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299-қ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Мунайлинского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11145"/>
        <w:gridCol w:w="65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 № 1, 1а, 1б, 1в, 2, 3, 4, 5, 6, 7, 8, 9, 10, 11, 12, 13, 14, 15, 16, 17, 18, 19, 20, 21, 22, 23, 24, улицы Есмамбет, Шапагат, Онгарбекулы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массивы Ақеспе, Бозжыра, Шерқала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Айрақты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Бесшоқы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Кызылтобе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