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5dad" w14:textId="2465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маслихата от 2 февраля 2018 года № 229 "Об определении перечня социально значимых сообщений"</w:t>
      </w:r>
    </w:p>
    <w:p>
      <w:pPr>
        <w:spacing w:after="0"/>
        <w:ind w:left="0"/>
        <w:jc w:val="both"/>
      </w:pPr>
      <w:r>
        <w:rPr>
          <w:rFonts w:ascii="Times New Roman"/>
          <w:b w:val="false"/>
          <w:i w:val="false"/>
          <w:color w:val="000000"/>
          <w:sz w:val="28"/>
        </w:rPr>
        <w:t>Решение маслихата Костанайской области от 28 апреля 2021 года № 42. Зарегистрировано Департаментом юстиции Костанайской области 30 апреля 2021 года № 9890</w:t>
      </w:r>
    </w:p>
    <w:p>
      <w:pPr>
        <w:spacing w:after="0"/>
        <w:ind w:left="0"/>
        <w:jc w:val="both"/>
      </w:pPr>
      <w:bookmarkStart w:name="z4" w:id="0"/>
      <w:r>
        <w:rPr>
          <w:rFonts w:ascii="Times New Roman"/>
          <w:b w:val="false"/>
          <w:i w:val="false"/>
          <w:color w:val="000000"/>
          <w:sz w:val="28"/>
        </w:rPr>
        <w:t>
      Костанайский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Костанайского областного маслихата "Об определении перечня социально значимых сообщений" от 2 февраля 2018 года № 229, зарегистрированное в Реестре государственной регистрации нормативных правовых актов под № 7518, следующие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социально значимых сообщений дополнить строками, порядковые номера 6, 7, 8, 9, 10, 11, 12, 13, 14, 15, 16, 17, 18, 19, 20, 21, 22, 23, 24, 25, 26, 27, 28, 29, 30, 31, 32, 33, 34, 35, 36, 37, 38, 39, следующего содержания:</w:t>
      </w:r>
    </w:p>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101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3 "Автовокзал – Драматический театр - Аэропорт"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24 "Областная детская больница – Наримановский рынок – Железнодорожный вокзал"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27 "Автовокзал – Дом печати – Управление механизированных работ"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 "Кукольный театр - Центральный рынок – улица 3 Костанайская"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5 "Аэропорт - Центральный рынок – улица Курганская – Садовое общество "Текстильщик-1"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7 "Садовое общество "Текстильщик-2" – Тепличный комбинат – улица Кирпичная – Садовое общество "Садовод"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8 "Костанай - 2 – Железнодорожный вокзал – Садовое общество "Геолог"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 10 "Глазная больница - Центральный рынок – Дизельный завод – Костанай - 2" (городское (город Костанай))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 "Железнодорожный вокзал – Центральный рынок –улица Узкоколейная"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12 "Наримановский рынок - Дом печати - Центральный рынок – Управление механизированных работ"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13 "Автовокзал – Центральный рынок – улица 3 Костанайская"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18 "Жилой массив "Амангельды" – Центральный рынок – Универсальный рынок"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18А "Жилой массив "Дружба" – Жилой массив "Амангельды" – Центральный рынок – Универсальный рынок"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19 "Глазная больница – Драматический театр – Управление механизированных работ - Универсальный рынок"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21 "Торговый центр "Астыкжан" – Академия - Наримановский рынок – Кондитерская фабрика – улица Складская"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25 "Автовокзал - Центральный рынок – магазин "Катюша"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 38 "Автовокзал – Драматический театр - Железнодорожный вокзал - Торгово-развлекательный центр "Костанай Плаза" (городское (город Костанай))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42 "улица Рабочая – Железнодорожный вокзал – Кладбище - Садовое общество "Железнодорожник"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101 "Железнодорожный вокзал - Центральный рынок - село Заречное"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102 "Центральный рынок – город Тобыл - село Заречное"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103 "Универсальный рынок – улица Рабочая - Жилой массив "Амангельды" – Жилой массив "Кунай"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104 "Железнодорожный вокзал – Психиатрическая больница – Садовое общество "Мелиоратор"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Маршрут № 105 "Центральный рынок – город Тобыл – село Мичуринское" (пригородное (город Костанай))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107 "Центральный рынок – поселок Джамбул - поселок Алтын дала"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108 "Драматический театр - Железнодорожный вокзал - Садовое общество "Железобетонщик" - село Мичуринское – Садовое общество "Мелиоратор"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109 "Центральный рынок – город Тобыл – село Октябрьское – село Лиманное – село Рыбное"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110 "Центральный рынок – город Тобыл – село Мичуринское - село Садовое"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112 "Жилой массив "Ударник" – Комбинат железо-бетонных изделий - Центральный рынок" (городское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 "Дом культуры "Мирас" – Садовое общество "Чапаева" - Садовое общество "Пригородное"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113А "Железнодорожный вокзал – Садовое общество "Чапаева" - Садовое общество "Пригородное"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113Б "Садовое общество "Геолог" - Драматический театр – Садовое общество "Пригородное"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114 "улица Темирбаева – Жилой массив "Амангельды" – Садовое общество "Колос"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116 "Автовокзал – Противотуберкулезный диспансер - Противотуберкулезная больница города Тобыл" (пригородное (город Костанай))</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 117 "Центральный рынок - поселок Садчиковка" (пригородное (город Костанай))</w:t>
            </w:r>
          </w:p>
        </w:tc>
      </w:tr>
    </w:tbl>
    <w:bookmarkStart w:name="z9" w:id="4"/>
    <w:p>
      <w:pPr>
        <w:spacing w:after="0"/>
        <w:ind w:left="0"/>
        <w:jc w:val="both"/>
      </w:pPr>
      <w:r>
        <w:rPr>
          <w:rFonts w:ascii="Times New Roman"/>
          <w:b w:val="false"/>
          <w:i w:val="false"/>
          <w:color w:val="000000"/>
          <w:sz w:val="28"/>
        </w:rPr>
        <w:t>
      ".</w:t>
      </w:r>
    </w:p>
    <w:bookmarkEnd w:id="4"/>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Костанайского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Жанбыршина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