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4f2a" w14:textId="1494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2020 года № 570 "Об областном бюджете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июля 2021 года № 78. Зарегистрировано в Министерстве юстиции Республики Казахстан 15 июля 2021 года № 23543.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2021-2023 годы" от 15 декабря 2020 года № 570, (зарегистрированное в Реестре государственной регистрации нормативных правовых актов под № 9650),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348 886 430,3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7 838 896,9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3 054 476,8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337 957 006,6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347 866 830,6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11 081 105,3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12 932 460,8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1 851 355,5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9 970 413,9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- 20 031 919,5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20 031 919,5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Тибеев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348 886 430,3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7 838 896,9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7 838 896,9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337 957 006,6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246 312 613,0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347 866 830,6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131 086 382,9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87 321 267,6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11 777 938,6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13 185 076,8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26 359 487,4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26 359 487,4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26 359 487,4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17 227 985,2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18 715 023,4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6 673 217,8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6 673 217,8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5 884 840,8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11 873 301,9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3 031 491,8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-20 031 919,5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20 031 919,5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225 249 480,2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44 694 256,2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44 694 256,2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44 685 777,2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225 249 418,2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11 289 336,8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11 289 336,8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11 289 336,8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16 568 983,3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16 568 983,3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17 724 166,3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-2 906 869,2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184 016 072,7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184 184 228,7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14 967 556,5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