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107c" w14:textId="f821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по установлению водоохранных зон и полос,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июня 2021 года № 311. Зарегистрировано в Министерстве юстиции Республики Казахстан 21 июля 2021 года № 23620.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"Тобол-Торгайская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использования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охране водных ресурсов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водным ресурсам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экологии,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геологии и природных ресурсов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Костанайской области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санитарно-эпидемиологического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 здравоохранения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Костанайской области, в которые вносятся изменения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Каратомарского водохранилища на участке, расположенном в районе Беимбета Майлина, предназначенном для обслуживания и эксплуатации туристической базы "Золотая рыбка", режима и особых условий их хозяйственного использования" от 9 марта 2010 года № 93 (зарегистрировано в Реестре государственной регистрации нормативных правовых актов под № 3712):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Аят на четырех земельных участках, предназначенных для ведения горных работ по разработке золотомедного месторождения "Варваринское", расположенных в Асенкритовском сельском округе района Беимбета Майлина, и режима их хозяйственного использования" от 17 февраля 2011 года № 71 (зарегистрировано в Реестре государственной регистрации нормативных правовых актов под № 3754):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побережья Каратомарского водохранилища в пределах земельного участка туристической базы "Дружба" в районе Беимбета Майлина Костанайской области, режима и особых условий их хозяйственного использования" от 8 июля 2011 года № 278 (зарегистрировано в Реестре государственной регистрации нормативных правовых актов под № 3770):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в пределах земельных участков крестьянского хозяйства "Жемис" в селе Юбилейное района Беимбета Майлина, режима и особых условий их хозяйственного использования" от 14 октября 2011 года № 412 (зарегистрировано в Реестре государственной регистрации нормативных правовых актов под № 3779):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рек Тобол и Аят на участках под строительство объекта "Склады стройматериалов", базы зоны отдыха, обслуживание и эксплуатация туристической базы, режима и особых условий их хозяйственного использования" от 14 октября 2011 года № 415 (зарегистрировано в Реестре государственной регистрации нормативных правовых актов под № 3786):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Карасу на земельном участке, предназначенном под строительство животноводческого комплекса на 3000 голов крупного рогатого скота в селе Максут района Беимбета Майлина, режима и особых условий их хозяйственного использования" от 31 октября 2011 года № 452 (зарегистрировано в Реестре государственной регистрации нормативных правовых актов под № 3787):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Аят в пределах земельных участков товарищества с ограниченной ответственностью "Сулу" в селе Николаевка Асенкритовского сельского округа, в сельском округе Әйет района Беимбета Майлина Костанайской области, режима и особых условий их хозяйственного использования" от 28 мая 2012 года № 251 (зарегистрировано в Реестре государственной регистрации нормативных правовых актов под № 3808):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в пределах Каратомарского водохранилища на земельных участках, предназначенных под строительство девяти индивидуальных жилых домов в селе Береговое района Беимбета Майлина, режима и особых условий их хозяйственного использования" от 28 мая 2012 года № 253 (зарегистрировано в Реестре государственной регистрации нормативных правовых актов под № 3811):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в пределах Каратомарского водохранилища на территории земельного участка пансионата "Горняк" района Беимбета Майлина Костанайской области, режима и особых условий их хозяйственного использования" от 28 мая 2012 года № 254 (зарегистрировано в Реестре государственной регистрации нормативных правовых актов под № 3813):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побережья Каратомарского водохранилища в пределах земельного участка товарищества с ограниченной ответственностью "Тогызбай-Агро" в Набережном сельском округе района Беимбета Майлина, режима и особых условий их хозяйственного использования" от 19 октября 2012 года № 461 (зарегистрировано в Реестре государственной регистрации нормативных правовых актов под № 3883):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Аят в пределах земельных участков товарищества с ограниченной ответственностью "Адлет-Т" в селе Әйет района Беимбета Майлина, режима и особых условий их хозяйственного использования" от 19 октября 2012 года № 462 (зарегистрировано в Реестре государственной регистрации нормативных правовых актов под № 3872):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Аят в пределах производственных площадок акционерного общества "Север Птица", расположенных на землях Майского сельского округа района Беимбета Майлина, режима и особых условий их хозяйственного использования" от 19 октября 2012 года № 463 (зарегистрировано в Реестре государственной регистрации нормативных правовых актов под № 3882):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на земельном участке, предназнеченном под размещение карьера на базе месторождения железных руд Елтай-IV, расположенного в Новоильиновском сельском округе района Беимбета Майлина, режима и особых условий их хозяйственного использования" от 5 декабря 2012 года № 548 (зарегистрировано в Реестре государственной регистрации нормативных правовых актов под № 3975):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Аят в пределах Каратомарского водохранилища на земельном участке, предназначенном для эксплуатации и обслуживания кафе "Коктем", расположенном в районе Беимбета Майлина, режима и особых условий их хозяйственного использования" от 12 февраля 2013 года № 62 (зарегистрировано в Реестре государственной регистрации нормативных правовых актов под № 4072):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реки Тобол в границах города Лисаковск, поселка Октябрьский и реки Аят в границах села Әйет района Беимбета Майлина, режима и особых условий их хозяйственного использования" от 26 декабря 2013 года № 569 (зарегистрировано в Реестре государственной регистрации нормативных правовых актов под № 4416):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реки Тобол в границах города Рудный и прилегающей территории в пределах Костанайского и Беимбета Майлина районов, режима и особых условий их хозяйственного использования" от 26 декабря 2013 года № 570 (зарегистрировано в Реестре государственной регистрации нормативных правовых актов под № 4413):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Аят в пределах Каратомарского водохранилища на земельном участке, предназначенном под строительство бройлерной птицефабрики до одного миллиона голов, в промышленной зоне села Елизаветинка района Беимбета Майлина, режима и особых условий их хозяйственного использования" от 20 марта 2014 года № 97 (зарегистрировано в Реестре государственной регистрации нормативных правовых актов под № 4629):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на территории земельного участка товарищества с ограниченной ответственностью "Аэлита-2014", выделенного для строительства и организации объектов базы отдыха в Калининском сельском округе района Беимбета Майлина, режима и особых условий их хозяйственного использования" от 13 сентября 2016 года № 420 (зарегистрировано в Реестре государственной регистрации нормативных правовых актов под № 6641):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побережья Каратомарского водохранилища в пределах земельного участка туристической базы "Параллель" в районе Беимбета Майлина Костанайской области, режима и особых условий их хозяйственного использования" от 4 декабря 2019 года № 518 (зарегистрировано в Реестре государственной регистрации нормативных правовых актов под № 8817):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водоохраной зоны и полосы озера Балыктинское для территории запрашиваемого земельного участка под строительство туристической базы "Рыбацкое счастье" в Белозерском сельском округе Костанайского района, режима и особых условий их хозяйственного использования" от 8 апреля 2020 года № 139 (зарегистрировано в Реестре государственной регистрации нормативных правовых актов под № 9095):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водоохранной зоны и полосы реки Тобол на земельном участке, предназначенном для разработки строительного песка месторождение Давыденовское-1, расположенного в Костанайском районе Костанайской области, режима и особых условий их хозяйственного использования" от 19 августа 2020 года № 273 (зарегистрировано в Реестре государственной регистрации нормативных правовых актов под № 9390):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назначения;".</w:t>
      </w:r>
    </w:p>
    <w:bookmarkEnd w:id="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