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e127" w14:textId="db8e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25 августа 2021 года № 404. Зарегистрировано в Министерстве юстиции Республики Казахстан 28 августа 2021 года № 24145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"Об утверждении Правил расчета норм образования и накопления коммунальных отходов по Костанайской области" от 12 мая 2015 года № 189 (зарегистрировано в Реестре государственной регистрации нормативных правовых актов под № 5634);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"О внесении изменений в постановление акимата от 12 мая 2015 года № 189 "Об утверждении Правил расчета норм образования и накопления коммунальных отходов по Костанайской области" от 9 апреля 2019 года № 145 (зарегистрировано в Реестре государственной регистрации нормативных правовых актов под № 8332).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Республиканское государственное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учреждение "Департамент экологии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Костанайской области Комитета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экологического регулирования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контроля Министерства экологии,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геологии и природных ресурсов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