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19d" w14:textId="370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сентября 2021 года № 428. Зарегистрировано в Министерстве юстиции Республики Казахстан 9 сентября 2021 года № 24288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товары, на срок не более чем тридцать календарных дней, с возможностью его пересмотра не ранее чем через 15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сахар белый - сахар песок – 285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масло подсолнечное – 725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