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557c" w14:textId="68f5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декабря 2019 года № 551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2020-2021, 2021-2022, 2022-2023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сентября 2021 года № 425. Зарегистрировано в Министерстве юстиции Республики Казахстан 15 сентября 2021 года № 24354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2020-2021, 2021-2022, 2022-2023 учебные годы" от 30 декабря 2019 года № 551 (зарегистрировано в Реестре государственной регистрации нормативных правовых актов под № 8865)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 на 2020-2021, 2021-2022 учебные годы";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год, финансируемый из местного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955"/>
        <w:gridCol w:w="1402"/>
        <w:gridCol w:w="1955"/>
        <w:gridCol w:w="1956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Металлургия черных металлов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Производство мяса и мясных продуктов*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 Строительство подземных сооружений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Эстетическая косметология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