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c1f" w14:textId="362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февраля 2021 года № 88 "Об утверждении перечня и норм субсидий на удобрения, а также объемов бюджетных средств на субсидирование удобрений (за исключением органических)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сентября 2021 года № 430. Зарегистрировано в Министерстве юстиции Республики Казахстан 16 сентября 2021 года № 24369.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удобрения, а также объемов бюджетных средств на субсидирование удобрений (за исключением органических) на 2021 год" от 24 февраля 2021 года № 88 (зарегистрировано в Реестре государственной регистрации нормативных правовых актов под № 9792)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