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5aae" w14:textId="d085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17 марта 2021 года № 114 "Об утверждении государственного образовательного заказа на дошкольное воспитание и обучение, размера родительской платы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ноября 2021 года № 505. Зарегистрировано в Министерстве юстиции Республики Казахстан 9 ноября 2021 года № 25085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государственного образовательного заказа на дошкольное воспитание и обучение, размера родительской платы на 2021 год" от 17 марта 2021 года № 114 (зарегистрировано в Реестре государственной регистрации нормативных правовых актов под № 9825)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Костанайской области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район, село Красный Кордон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"Аққайың" отдела образования Алтынсаринского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- 8106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район, село Убаганское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"Сәбинұр" отдела образования Алтынсаринского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- 8106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район, село Силантьевка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"Толағай" отдела образования Алтынсаринского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- 8106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район, село Щербаково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"Қуаныш" отдела образования Алтынсаринского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- 8106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район,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Амангельдинского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район,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"Жұпар" отдела образования Амангельдинского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район,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"Қаламқас" отдела образования Амангельдинского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село Ашутасты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"Ашутастинский ясли-сад "Гүлдер" отдела образования города Аркалыка"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- 5740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"Алпамыс" отдела образования города Аркалыка"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- 12300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"Ақбота" отдела образования города Аркалыка"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- 12300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- 13325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"Золотой ключик" отдела образования города Аркалыка"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- 12300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(санаторные группы)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Аркалык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"Раушан" отдела образования города Аркалыка"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- 12300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село Фурманово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"Фурмановский детский сад "Балдәурен" отдела образования города Аркалыка"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"АйАли"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- 12300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"Балдырган 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- 12300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село Аманкарагай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"Аманкарагайский ясли-сад "Бөбек" отдела образования Аулиекольского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- 8509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село Аулиеколь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"Айгөлек" отдела образования Аулиекольского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- 8509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село Аулиеколь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"Ақбота" отдела образования Аулиекольского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- 8509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поселок Кушмурун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"Кушмурунский детский сад "Балапан" отдела образования Аулиекольского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- 8509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поселок Кушмурун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"Кушмурунский детский сад "Қарлығаш" отдела образования Аулиекольского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- 8509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поселок Кушмурун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"Ромашка" отдела образования Аулиекольского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- 8509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село Новонежинка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"Новонежинский ясли-сад "Балдәурен" отдела образования Аулиекольского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- 8509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село Әйет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"Айгөлек" отдела образования района Беимбета Майлина"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Беимбета Майлина, село Береговое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"Калининский ясли-сад" отдела образования района Беимбета Майлина"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- 9450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село 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"Майский ясли-сад" отдела образования района Беимбета Майлина"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- 9450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поселок Тобол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"Балдәурен" отдела образования района Беимбета Майлина"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поселок Тобол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- 10500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село Денисовка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1" отдела образования Денисовского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- 8000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село Денисовка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2" отдела образования Денисовского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- 8000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село Перелески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"Балдәурен" отдела образования Денисовского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- 8000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район, село Акколь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"Күншуақ" отдела образования Джангельдинского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- 3500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район, село Ахмет Байтұрсынұлы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отдела образования Джангельдинского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район, село Торгай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Джангельдинского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- 7350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район, 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Житикаринского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- 10000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район, 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"Қарлығаш" отдела образования Житикаринского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- 10000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район, 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"Дружба-97"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- 10000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район, 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"Юбилейное"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- 10000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район, 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 Бөбек"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- 10000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Алтынсарино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"Қарлығаш" отдела образования Камыстинского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- 8530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Карабатыр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"Ақбота" отдела образования Камыстинского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- 8530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Камысты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"Айналайын" отдела образования Камыстинского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- 10389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район, поселок Карабалык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"Айналайын" отдела образования Карабалыкского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- 10389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район, поселок Карабалык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"Улыбка" отдела образования Карабалыкского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- 10389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район,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"Болашақ" отдела образования Карасуского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- 7350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район, село Восток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"Ақерке" отдела образования Карасуского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- 7350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район, село Жалгыскан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"Бөбек" отдела образования Карасуского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- 7350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район, село Карасу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Карасуского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- 7350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район, село Карасу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"Нұр сәби" отдела образования Карасуского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- 7350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район, село Октябрьское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"Салтанат" отдела образования Карасуского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- 7350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Заречное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"Алтын бесік" отдела образования Костанайского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- 14498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Октябрьское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"Шапағат" отдела образования Костанайского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- 12068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город Тобыл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отдела образования Костанайского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- 14498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город Тобыл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"Гүлдер" отдела образования Костанайского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- 14498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город Тобыл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"Сәулетай" отдела образования Костанайского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- 14498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Заречное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ЖИЛКИБАЕВ РУСЛАН ЖУМАРТОВИЧ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- 14498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город Тобыл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"Жанерке 2009"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- 14498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город Тобыл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"BK KINDER"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- 14498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6"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15"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27"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40"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44"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51"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54"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61"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69"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"Ирина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"Айгерим-Ай"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ерке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"Ақбулақ-Монтессори"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Нұр плюс"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"Алина плюс"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"Аяна 2011"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- Школа для малышей Елены Тереховой"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"ГнҰздышко"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"ДИВныйОтдых"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"Антошка"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"Ардан"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"Бобек - Костанай"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"Детское дошкольное учреждение Ақ Желкен"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""Диами""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"Жастык"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"Бөбек" города Костаная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"Школа-сад гимназия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"Союз родителей-медицинских работников"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"Непоседа д/с "Радуга"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"Нұрай KST"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"Родители и дети средней школы № 22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"Солнышко" Детский сад"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"УроМед"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"Үндестік"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АБВГДейка"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"Aniretake 2010"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"Ofsted"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"sweet baby"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- 13745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"Болашақ"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- 10010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"Дельфинчик"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- 10010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"Ивушка"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- 10010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"Мұрагер"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- 10010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"Нұрлы Жол"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- 10010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"Улыбка"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- 10010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поселок Октябрьский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- 10010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"Балақай" на 180 мест"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- 10010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район, село Архиповка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"Айгөлек" отдела образования Мендыкаринского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- 8800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район, село Боровское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"Балауса" отдела образования Мендыкаринского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- 13200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район, село Боровское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"Жас әлем" отдела образования Мендыкаринского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- 13200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район, село Харьковское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"Ақбота" отдела образования Мендыкаринского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- 8800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район, село Буревестник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"Нұрбөбек" отдела образования Наурзумского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- 6500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район, село Дамды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"Айгөлек" отдела образования Наурзумского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- 4000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район, село Караменды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Наурзумского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район, село Караменды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Наурзумского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район, село Уленды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"Балдәурен" отдела образования Наурзумского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- 4000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район, село Шили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"Қызғалдақ" отдела образования Наурзумского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- 4318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- 4872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-сад № 1"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"Ясли - сад № 2"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посҰлок Качар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5"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6"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9"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посҰлок Качар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"Детский сад № 12"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"Детский сад № 13"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15"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"Ромашка""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 бобек 2019"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"ТДТ 2018"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"Фиалка 2018"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город Рудный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"BoLaSHaK 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- 12010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район, село Комсомольское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"Лика" отдела образования Сарыкольского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- 5000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район, поселок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"Жастык"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район, поселок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"Arman"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район, село Ершовка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"Нұрбөбек" отдела образования Узункольского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- 8000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район, село Миролюбовка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Узункольского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- 7500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район, село Новопокровка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"Балауса" отдела образования Узункольского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- 9500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район, село Пресногорьковка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"Солнышко" отдела образования Узункольского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- 7500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район, село Узунколь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"Айгөлек" отдела образования Узункольского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- 7500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район, село Узунколь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"Сәуле" отдела образования Узункольского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- 7500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Банновка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"Солнышко" отдела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Кенарал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"Ақерке" отдела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Костряковка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"Сказка" отдела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Лесное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"Қызғалдақ" отдела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Пешковка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"Айналайын" отдела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Пешковка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"Аленушка" отдела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отдела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"Балдәурен" отдела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"Қарлығаш" отдела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- 7000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