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ddec" w14:textId="e26d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2020 года № 570 "Об областном бюджете Костанайской области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2021 года № 124. Зарегистрировано в Министерстве юстиции Республики Казахстан 9 декабря 2021 года № 25675.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2021-2023 годы" от 15 декабря 2020 года № 570 (зарегистрировано в Реестре государственной регистрации нормативных правовых актов под № 9650)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348 928 662,4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8 215 430,1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1 920 422,0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31 578,0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338 761 232,3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347 370 042,9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5 091 951,9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7 904 098,0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2 812 146,1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10 937 824,3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- 14 471 156,7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14 471 156,7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348 928 662,4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8 215 430,1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7 971 590,1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7 963 515,1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338 761 232,3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91 850 208,3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91 850 208,3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347 370 042,9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11 527 178,3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11 527 178,3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11 527 178,3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130 608 583,9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13 087 354,6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9 609 815,8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93 236 712,7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87 872 327,3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9 015 540,7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9 015 540,7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11 422 236,8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5 710 638,2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10 483 097,1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43 984 047,8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40 161 359,5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14 878 927,7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14 878 927,7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13 821 094,6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12 653 367,5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-14 471 156,7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14 471 156,7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212 743 730,7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32 188 506,7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32 188 506,7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32 180 027,7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212 743 668,7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8 924 834,9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8 924 834,9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16 955 066,9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30 217 123,1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18 984 018,5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18 984 018,5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9 630 659,3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19 412 307,6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12 991 820,4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-4 598 528,4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4 598 528,4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187 237 246,9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12 504 274,9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12 504 274,9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187 405 402,9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-2 682 337,0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