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d585" w14:textId="1d5d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Костанайского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27 июля 2021 года № 41. Зарегистрировано в Министерстве юстиции Республики Казахстан 11 августа 2021 года № 23943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"Об утверждении Правил управления бесхозяйными отходами, признанными решением суда, поступившими в коммунальную собственность" от 21 декабря 2017 года № 205 (зарегистрировано в Реестре государственной регистрации нормативных правовых актов под № 7425).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