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44b8" w14:textId="54f4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548 "О городском бюджете города Рудного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10 сентября 2021 года № 66. Зарегистрировано в Министерстве юстиции Республики Казахстан 17 сентября 2021 года № 24414.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2021-2023 годы" от 28 декабря 2020 года № 548 (зарегистрированное в Реестре государственной регистрации нормативных правовых актов под № 9666),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Рудного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26 499 591,7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22 631 288,5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68 020,1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98 658,0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3 701 625,1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27 046 885,5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1 303 159,0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1 303 159,0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-1 850 452,8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1 850 452,8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26 499 591,7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22 631 288,5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12 416 079,5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3 701 625,1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3 701 622,3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3 701 622,3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27 046 885,5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-1 850 452,8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1 850 452,8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</w:t>
            </w:r>
          </w:p>
        </w:tc>
      </w:tr>
    </w:tbl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30 021 357,6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7 412 405,6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7 412 405,6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7 412 405,6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29 363 914,7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7 064 040,7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-2 151 933,2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