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bc265" w14:textId="b6bc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2020 года № 358 "О бюджете города Аркалыка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сентября 2021 года № 56. Зарегистрировано в Министерстве юстиции Республики Казахстан 16 сентября 2021 года № 24374.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Аркалыка на 2021-2023 годы" от 25 декабря 2020 года № 358 (зарегистрировано в Реестре государственной регистрации нормативных правовых актов за № 9663)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Аркалыка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11457525,9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2190565,0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21166,0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126224,0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9119570,9 тысяч тенге, из них объем субвенций – 2788449,0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11691131,5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16709,2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26253,2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9544,0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113000,0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113000,0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-363314,8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363314,8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26253,0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9544,0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346605,8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бюджете города на 2021 год предусмотрен объем целевых текущих трансфертов из республиканского бюджета в сумме 415408,0 тысяч тенге, из Национального фонда Республики Казахстан 51439,0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Учесть, что в бюджете города на 2021 год предусмотрен объем целевых текущих трансфертов из областного бюджета в сумме 487841,3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11 457 525,9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9 119 570,9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9 119 570,9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9 119 570,9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11 691 131,5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843 111,8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510 753,8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1 185 704,1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154 127,3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532 462,1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3 580 139,0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3 422 540,0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-363 314,8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363 314,8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346 605,8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Аркалыкского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358</w:t>
            </w:r>
          </w:p>
        </w:tc>
      </w:tr>
    </w:tbl>
    <w:bookmarkStart w:name="z5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Аркалыка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2 594 124,5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1 208 571,0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514 759,5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425 300,5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6 211 566,5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3 433 709,0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