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add2e" w14:textId="9ead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2020 года № 358 "О бюджете города Аркалыка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17 ноября 2021 года № 68. Зарегистрировано в Министерстве юстиции Республики Казахстан 25 ноября 2021 года № 25407.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2021-2023 годы" от 25 декабря 2020 года № 358 (зарегистрировано в Реестре государственной регистрации нормативных правовых актов за № 9663)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11616089,4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2190565,0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21166,0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126224,0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9278134,4 тысяч тенге, из них объем субвенций – 2788449,0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11750049,0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11912,2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21456,2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9544,0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212646,0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212646,0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-358517,8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358517,8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21456,0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9544,0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346605,8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2021 год предусмотрен объем целевых текущих трансфертов из республиканского бюджета в сумме 340776,0 тысяч тенге, из Национального фонда Республики Казахстан 168887,0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2021 год предусмотрен объем целевых текущих трансфертов из областного бюджета в сумме 711697,7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на 2021 год предусмотрен объем целевых трансфертов из областного бюджета на развитие в сумме 617125,5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бюджете города на 2021 год предусмотрен объем бюджетных кредитов из республиканского бюджета в сумме 21456,0 тысяч тенге, в том числе: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органам для реализации мер социальной поддержки специалистов в сумме 21456,0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</w:tbl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11 616 089,4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9 278 134,4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9 278 134,4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9 278 134,4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568 987,3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1 142 199,5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-358 517,8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358 517,8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3 676 047,7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