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cb3d3" w14:textId="2bcb3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акима Ашутастинского сельского округа города Аркалыка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Ашутастинского сельского округа города Аркалыка Костанайской области от 13 декабря 2021 года № 5. Зарегистрировано в Министерстве юстиции Республики Казахстан 21 декабря 2021 года № 25871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следующие решения акима Ашутастинского сельского округа города Аркалыка Костанайской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27 июня 2019 года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публичного сервитута акционерному обществу "Казахтелеком" (зарегистрировано в Реестре государственной регистрации нормативных правовых актов под № 8560);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23 ноября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акима от 27 июня 2019 года № 3 "Об установлении публичного сервитута акционерному обществу "Казахтелеком" (зарегистрировано в Реестре государственной регистрации нормативных правовых актов под № 9594).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Ашутастинского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