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c3b" w14:textId="2e7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Лисаковске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июля 2021 года № 247. Зарегистрировано в Министерстве юстиции Республики Казахстан 2 августа 2021 года № 23796. Утратило силу постановлением акимата города Лисаковска Костанайской области от 14 октября 2021 года № 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475, акимат города Лисаковска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Лисаковске,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Лисаковске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6239"/>
        <w:gridCol w:w="3673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Банковская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Больничная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Верхнетобольская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Горняков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Достық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Комсомольская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Мәңгілік Ел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Мира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Парковая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Пионерская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Промышленная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Строительная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Темирбаева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Труда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Набережная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Хлебозаводская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 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"Заря"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"Рассвет"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"Планета"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"Тулпар"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"Восход"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4 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аллея Академика К.И. Сатпаева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Мира, 33, парк Победы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зона Набережная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Больничный комплекс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Больничный городок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зона, промышленная коммунальная зона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13 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"Юпитер"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"Старт"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"Урал"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"Союз"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садоводческое общество "Урожайное-1"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садоводческое общество "Урожайное-2"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база отдыха "Алый парус"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зона Водоохранная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станция Майлина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Тобольская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Абая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Уральская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Алматинская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Горького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Горная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Буденного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Целинная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Жастар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Степная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Омарова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Набережная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переулок Майлина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переулок Дудина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переулок Спортивный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промышленная зона, промышленная коммунальная зона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садовое общество "Боксит"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Целинная, ряд Гаражный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