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37c5" w14:textId="49f3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административной территории города Лисаковска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26 июля 2021 года № 246. Зарегистрировано в Министерстве юстиции Республики Казахстан 3 августа 2021 года № 23807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264,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административной территории города Лисаковска,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Лисаковска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030"/>
        <w:gridCol w:w="1575"/>
        <w:gridCol w:w="955"/>
        <w:gridCol w:w="5993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возле строения № 6 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(молочная продукция, овощи, фрукты, ягоды), одежда, обувь, близлежащая инфраструктура - торговый дом "Леал"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Верхнетобольская, возле строения № 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(молочная продукция, мясо, полуфабрикаты, овощи, фрукты), близлежащая инфраструктура - кафе "Океан"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возле строения № 32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(овощи, фрукты, ягоды), изделия ручной работы, близлежащая инфраструктура - рынок "Довлан"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Октябрьский, улица Алматинская, возле дома № 31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(овощи, фрукты, ягоды), близлежащая инфраструктура - торговый дом "Анара"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потребительского кооператива "Урожайное-1"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ягоды, близлежащая инфраструктура - магазин "Дарья"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потребительского кооператива "Урожайное-2"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ягоды, близлежащая инфраструктура - магазин "Дарья"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