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9da1" w14:textId="6c09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Лисаковского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31 августа 2021 года № 70. Зарегистрировано в Министерстве юстиции Республики Казахстан 2 сентября 2021 года № 24204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норм образования и накопления коммунальных отходов по городу Лисаковску" от 3 августа 2017 года № 132 (зарегистрировано в Реестре государственной регистрации нормативных правовых актов под № 7189);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3 августа 2017 года № 132 "Об утверждении норм образования и накопления коммунальных отходов по городу Лисаковску" от 14 декабря 2020 года № 454 (зарегистрировано в Реестре государственной регистрации нормативных правовых актов под № 9659).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