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694ed" w14:textId="5f694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Лисаковска Костанайской области от 31 января 2017 года № 33 "Об установлении квоты рабочих мест для инвалидов"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18 ноября 2021 года № 463. Зарегистрировано в Министерстве юстиции Республики Казахстан 22 ноября 2021 года № 25270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города Лисаковска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Лисаковска Костанайской области "Об установлении квоты рабочих мест для инвалидов" от 31 января 2017 года № 33 (зарегистрировано в Реестре государственной регистрации нормативных правовых актов под № 6829).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города Лисаковска"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Лисаковска Костанайской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Лисаковска Костанайской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Лисаковска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