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117f" w14:textId="378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340 "О районном бюджете Алтынсаринского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7 сентября 2021 года № 38. Зарегистрировано в Министерстве юстиции Республики Казахстан 14 сентября 2021 года № 24348.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2021-2023 годы" от 28 декабря 2020 года № 340 (зарегистрировано в Реестре государственной регистрации нормативных правовых актов за № 9682)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2462430,6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799494,0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1653800,6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2516474,4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68318,0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100637,0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9340,8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9340,8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-131702,6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131702,6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2462430,6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-131702,6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