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0f1de" w14:textId="c40f1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и маршрутов размещения нестационарных торговых объектов в Алтынсаринском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3 декабря 2021 года № 168. Зарегистрировано в Министерстве юстиции Республики Казахстан 10 декабря 2021 года № 25734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(зарегистрирован в Реестре государственной регистрации нормативных правовых актов № 11148), акимат Алтынсаринского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в Алтынсаринском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акимата Алтынсаринского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Алтынсаринского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Алтынсаринского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Алтынсаринского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Самидосов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в Алтынсаринском районе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9"/>
        <w:gridCol w:w="3179"/>
        <w:gridCol w:w="2030"/>
        <w:gridCol w:w="880"/>
        <w:gridCol w:w="5142"/>
      </w:tblGrid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площадь, квадратных метров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 с учетом близлежащей инфраструктуры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Танабаевское, улица Ленина, напротив дома № 6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места по 5 квадратных метров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питания (молочная продукция, овощи, фрукты, ягоды), одежда, обувь, близлежащая инфраструктура-магазин "Зере"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Воробьевское, улица Школьная, напротив дома № 10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места по 5 квадратных метров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питания (молочная продукция, овощи, фрукты, ягоды), одежда, обувь, близлежащая инфраструктура-магазин "Эльдорадо"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Докучаевка, улица Первомайская, справа от дома № 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места по 5 квадратных метров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питания (молочная продукция, овощи, фрукты, ягоды), одежда, обувь, близлежащая инфраструктура-магазин "Антоньянцева"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Шокай, улица Школьная, слева от дома № 17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места по 5 квадратных метров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питания (молочная продукция, овощи, фрукты, ягоды), одежда, обувь, близлежащая инфраструктура-магазин "Жунусова"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И. Омарова, улица Ленина, слева от дома № 3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места по 5 квадратных метров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питания (молочная продукция, овощи, фрукты, ягоды), одежда, обувь, близлежащая инфраструктура-магазин "Издунис"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Жанасу, улица Лесная, слева от дома № 11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места по 5 квадратных метров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питания (молочная продукция, овощи, фрукты, ягоды), одежда, обувь, близлежащая инфраструктура-магазин "Нурсултанова"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Свердловка, улица Мира, справа от дома № 6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места по 5 квадратных метров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питания (молочная продукция, овощи, фрукты, ягоды), одежда, обувь, близлежащая инфраструктура-магазин "У Гули"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Новоалексеевка, улица Ленина, слева от дома № 46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места по 5 квадратных метров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питания (молочная продукция, овощи, фрукты, ягоды), одежда, обувь, близлежащая инфраструктура-магазин "Новый"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Приозерное, улица Ленина, напротив дома № 25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места по 5 квадратных метров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питания (молочная продукция, овощи, фрукты, ягоды), одежда, обувь, близлежащая инфраструктура-магазин "Ольга"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Большая Чураковка, улица Почтовая, напротив дома № 7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места по 5 квадратных метров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питания (молочная продукция, овощи, фрукты, ягоды), одежда, обувь, близлежащая инфраструктура-магазин "Радуга"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Первомайское, улица Луговая, напротив дома № 29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места по 5 квадратных метров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питания (молочная продукция, овощи, фрукты, ягоды), одежда, обувь, близлежащая инфраструктура-магазин "Мирамова"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Щербаково, улица М. Хакимжановой, напротив дома № 48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места по 5 квадратных метров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питания (молочная продукция, овощи, фрукты, ягоды), одежда, обувь, близлежащая инфраструктура-магазин "Медео"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Силантьевка, улица Ленина, слева от дома № 21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места по 5 квадратных метров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питания (молочная продукция, овощи, фрукты, ягоды), одежда, обувь, близлежащая инфраструктура-минимаркет "Халык"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Зуевка, улица Школьная, справа от дома № 6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места по 5 квадратных метров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питания (молочная продукция, овощи, фрукты, ягоды), одежда, обувь, близлежащая инфраструктура-магазин "Цебер"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Кордон, улица Парковая, напротив дома № 1Б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места по 5 квадратных метров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питания (молочная продукция, овощи, фрукты, ягоды), одежда, обувь, близлежащая инфраструктура-магазин "Алиден"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